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bcde" w14:textId="d16b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Ширкейли"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22 декабря 2015 года № 421. Зарегистрировано Департаментом юстиции Кызылординской области 14 января 2016 года № 5300.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Ширкейли".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Омирсерикулы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2015 года № 421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Положениие коммунального государственного учреждения "Аппарат акима сельского округа Ширкейли"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Ширкейли"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"Аппарат акима сельского округа Ширкейли" имеет ведомства: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"Дом культурасельские "Ширкейли" коммунального государственного учреждения "Аппарат акима сельского округа Ширкейли";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детский сад №15 "Нур бакыт" коммунального государственного учреждения "Аппарат акима сельского округа Ширкейли".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Ширкейли"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Ширкейли"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Ширкейли"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Ширкейли" имеет право выступать стороной гражданко-правовых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Ширкейли"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Ширкейли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Ширкейли" утверждается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120612, Республика Казахстан, Кызылординская область, Сырдарьинский район, село Ширкейли, улица Кенес №43.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Ширкейли":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рабатает.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Ширкейли".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"Аппарат акима сельского округа Ширкейли" явлается акимат Сырдариньского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Ширкейли".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Ширкейли"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Ширкейли" запрещается вступать в договорные отношения с субъектами предпринимательства на предмет выполнения объязанностей, являющихся функциями коммунального государственного учреждения "Аппарат акима сельского округа Ширкейли".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Ширкейли"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объязанности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Ширкейли"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осуществление мер по укреплению законности правопорядка, повышению уровня правосознания граждан и их активной гражданской позиции в общественно-политической жизни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разработке бюджетной программы, админнистратором который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организации,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Ширкейли"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Ширкейли"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"Аппарат акима сельского округа Ширкейли"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коммунального государственного учреждения "Аппарат акима сельского округа Ширкейли":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должностным лицом соответствующего района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содействует организации крестьянских или фермерских хозяйств, развитию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формируют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Ширкейли"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Аппарат коммунального государственного учреждения "Аппарат акима сельского округа Ширкейли" возглавляется акимом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"Аппарат акима сельского округа Ширкейли"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Ширкейли"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закрепленное, за коммунальным государственным учреждением "Аппарат акима сельского округа Ширкейли"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Коммунальное государственное учреждение "Аппарат акима сельского округа Ширкейли"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"Аппарат акима сельского округа Ширкейли"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организации, находящихся в ведении коммунального государственного учреждение "Аппарат акима сельского округа Ширкейли" и его ведомств: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"сельский клуб "Ширкейли" коммунального государственного учреждения "Аппарат акима сельского округа Ширкейли";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детский сад №15 "Нур бакыт" коммунального государственного учреждения "Аппарат акима сельского округа Ширкейли".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