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0165" w14:textId="ccc0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Инкардария"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22 декабря 2015 года № 428. Зарегистрировано Департаментом юстиции Кызылординской области 14 января 2016 года № 5298.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Инкардария".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Омирсерикулы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2015 года № 428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"Аппарат акима сельского округа Инкардария"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"Аппарат акима сельского округа Инкардария"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Инкардария"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коммунальное казенное предприятие "сельский клуб Инкардария" коммунального государственного учреждения "Аппарат акима сельского округа Инкардария".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Инкардария"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Инкардария"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Инкардария"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Инкардария"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Инкардария"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Инкардария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Инкардария"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120606, Республика Казахстан, Кызылординская область, Сырдарьинский район, село Инкардария, улица Гани Муратбаев №11.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График работы коммунального государственного учреждения "Аппарат акима сельского округа Инкардария":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работает 5 (пять) дней в неделю с понедельника по пятницу;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не рабатает.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Инкардария".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Инкардария" явлается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Инкардария".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Инкардария"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Инкардария"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Инкардария".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Инкардария"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Инкардария"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осуществление мер по укреплению законности правопорядка, повышению уровня правосознания граждан и их активной гражданской позиции в общественно-политической жизни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Инкардария"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Инкардария"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"Аппарат акима сельского округа Инкардария" не имеет заместителя, который назначается на должности и освобождается от должности в соттветствии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руководителя коммунального государственного учреждения "Аппарат акима сельского округа Инкардария":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района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содействует организации крестьянских или фермерских хозяйств, развитию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взаимодействует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тушению степных пожаров, а также пожаров в населенных пунктах не имеющие государственные противопожарные органы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Инкардария"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Аппарат коммунального государственного учреждения "Аппарат акима сельского округа Инкардария" возглавляется акимом назначаемым на должность и освобождаемым от должности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"Аппарат акима сельского округа Инкардария"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Инкардария"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закрепленное, за коммунальным государственным учреждением "Аппарат акима сельского округа Инкардария"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Коммунальное государственное учреждение "Аппарат акима сельского округа Инкардария"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коммунального государственного учреждения "Аппарат акима сельского округа Инкардария"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Перечень организации, находящихся в ведении коммунального государственного учреждение "Аппарат акима сельского округа Инкардария" и его ведомств: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казенное предприятие "сельский клуб Инкардария" коммунального государственного учреждения "Аппарат акима сельского округа Инкардария".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