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96d" w14:textId="078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Сакен Сейфуллина"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431. Зарегистрировано Департаментом юстиции Кызылординской области 13 января 2016 года № 5296.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Сакен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431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Сакен Сейфуллин"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Сакен Сейфуллин"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Сакен Сейфуллин"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"Сакен Сейфуллин" коммунального государственного учреждения "Аппарат акима сельского округа Сакен Сейфуллин";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"Ақ көгершін" коммунального государственного учреждения "Аппарат акима сельского округа Сакен Сейфуллин".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Сакен Сейфуллин"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Сакен Сейфуллин"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Сакен Сейфуллин"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Сакен Сейфуллин"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Сакен Сейфуллин"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Сакен Сейфуллин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Сакен Сейфуллин"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120609, Республика Казахстан, Кызылординская область, Сырдарьинский район, село Сакен Сейфуллин, улица Карлыбай Абдирей №23.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Сакен Сейфуллин":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Сакен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Сакен Сейфуллин"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Сакен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Сакен Сейфуллин"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Сакен Сейфуллин"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Сакен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Сакен Сейфуллин"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Сакен Сейфуллин"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Сакен Сейфуллин"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Сакен Сейфуллин"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Сакен Сейфуллин"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Сакен Сейфуллин":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Сакен Сейфуллин"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Сакен Сейфуллин"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Сакен Сейфуллин"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Сакен Сейфуллин"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Сакен Сейфуллин"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Сакен Сейфуллин"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Сакен Сейфуллин"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Сакен Сейфуллин"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"Сакен Сейфуллин" коммунального государственного учреждения "Аппарат акима сельского округа Сакен Сейфуллин";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"Ақ көгершін" коммунального государственного учреждения "Аппарат акима сельского округа Сакен Сейфуллин".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