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3d79" w14:textId="e4a3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Калжан ахун"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22 декабря 2015 года № 430. Зарегистрировано Департаментом юстиции Кызылординской области 13 января 2016 года № 5294.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Калжан Ахун".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Омирсерикулы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2015 года № 430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Положениие коммунального государственного учреждения "Аппарат акима сельского округа Калжан Ахун"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сельского округа Калжан Ахун"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Коммунальное государственное учреждение "Аппарат акима сельского округа Калжан Ахун" имеет ведомства: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"сельский клуб "Калжан Ахун" коммунального государственного учреждения "Аппарат акима сельского округа Калжан Ахун";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государственное коммунальное казенное предприятие детский сад "Гулдер" коммунального государственного учреждения "Аппарат акима сельского округа Калжан Ахун".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сельского округа Калжан Ахун"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сельского округа Калжан Ахун"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сельского округа Калжан Ахун"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сельского округа Калжан Ахун" имеет право выступать стороной гражданко-правовых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сельского округа Калжан Ахун" по вопросам своей компетенции в установленном законодательством порядке принимает решения, оформляемые решениями и распоряжениями акима сельского округа Калжан Ахун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сельского округа Калжан Ахун" утверждается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120607, Республика Казахстан, Кызылординская область, Сырдарьинский район, село Калжан Ахун, улица Абай Кунанбаева №17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"Аппарат акима сельского округа Калжан Ахун":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не рабатает.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сельского округа Калжан Ахун".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коммунального государственного учреждения "Аппарат акима сельского округа Калжан Ахун" явлается акимат Сырдариньского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сельского округа Калжан Ахун".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сельского округа Калжан Ахун"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сельского округа Калжан Ахун" запрещается вступать в договорные отношения с субъектами предпринимательства на предмет выполнения объязанностей, являющихся функциями коммунального государственного учреждения "Аппарат акима сельского округа Калжан Ахун".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Калжан Ахун"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объязанности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сельского округа Калжан Ахун"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осуществление мер по укреплению законности правопорядка, повышению уровня правосознания граждан и их активной гражданской позиции в общественно-политической жизни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развитию местной социальной инфрастуктуры;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разработке бюджетной программы, админнистратором который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организации,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сельского округа Калжан Ахун"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Калжан Ахун"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"Аппарат акима сельского округа Калжан Ахун" не имеет заместителя, который назначается на должности и освобождается от должности в соттветствии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Полномочия руководителя коммунального государственного учреждения "Аппарат акима сельского округа Калжан Ахун":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должностным лицом соответствующего района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содействует организации крестьянских или фермерских хозяйств, развитию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формируют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 по тушению степных пожаров, а также пожаров в населенных пунктах не имеющие государственные противопожарные органы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сельского округа Калжан Ахун"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Аппарат коммунального государственного учреждения "Аппарат акима сельского округа Калжан Ахун" возглавляется акимом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"Аппарат акима сельского округа Калжан Ахун"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сельского округа Калжан Ахун"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23.Имущество закрепленное, за коммунальным государственным учреждением "Аппарат акима сельского округа Калжан Ахун"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Коммунальное государственное учреждение "Аппарат акима сельского округа Калжан Ахун"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учреждения "Аппарат акима сельского округа Калжан Ахун"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организации, находящихся в ведении коммунального государственного учреждение "Аппарат акима сельского округа Калжан Ахун" и его ведомств: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"сельский клуб "Калжан Ахун" коммунального государственного учреждения "Аппарат акима сельского округа Калжан Ахун";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казенное предприятие детский сад "Гулдер" коммунального государственного учреждения "Аппарат акима сельского округа Калжан Ахун".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