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915e" w14:textId="6089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"Аппарат акима сельского округа Жетиколь"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22 декабря 2015 года № 424. Зарегистрировано Департаментом юстиции Кызылординской области 30 декабря 2015 года № 5275. Утратило силу постановлением Сырдарьинского районного акимата Кызылординской области от 27 мая 2016 года № 168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Сырдарьинского районного акимата Кызылординской области от 27.05.2016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"Аппарат акима сельского округа Жетиколь".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Сырдарьинского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Омирсерикулы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2015 года № 424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"Аппарат акима сельского округа Жетиколь"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"Аппарат акима сельского округа Жетиколь"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Коммунальное государственное учреждение "Аппарат акима сельского округа Жетиколь" имеет ведомства: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коммунальное казенное предприятие "сельский клуб Жетиколь" коммунального государственного учреждения "Аппарат акима сельского округа Жетиколь".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Коммунальное государственное учреждение "Аппарат акима сельского округа Жетиколь"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"Аппарат акима сельского округа Жетиколь"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"Аппарат акима сельского округа Жетиколь" вступает в гражданско - 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"Аппарат акима сельского округа Жетиколь" имеет право выступать стороной гражданко-правовых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"Аппарат акима сельского округа Жетиколь" по вопросам своей компетенции в установленном законодательством порядке принимает решения, оформляемые решениями и распоряжениями акима сельского округа Жетиколь и другими актами, предосмотренными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коммунального государственного учреждения "Аппарат акима сельского округа Жетиколь" утверждается в соответствий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Местонахождение юридического лица: индекс 120603, Республика Казахстан, Кызылординская область, Сырдарьинский район, село Жетиколь, улица Абая №1.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График работы коммунального государственного учреждения "Аппарат акима сельского округа Жетиколь":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работает 5 (пять) дней в неделю с понедельника по пятницу;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время работы с 09.00 часов до 19.00 часов местного времени. Перерыв: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субботу и в воскресенье, а также в установленные законодательством Республики Казахстан праздничные дни, не рабатает.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органа-коммунальное государственное учреждение "Аппарат акима сельского округа Жетиколь".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Учредителем коммунального государственного учреждения "Аппарат акима сельского округа Жетиколь" явлается акимат Сырдариньского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коммунального государственного учреждения "Аппарат акима сельского округа Жетиколь".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коммунального государственного учреждения "Аппарат акима сельского округа Жетиколь"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Коммунальному государственному учреждению "Аппарат акима сельского округа Жетиколь" запрещается вступать в договорные отношения с субъектами предпринимательства на предмет выполнения объязанностей, являющихся функциями коммунального государственного учреждения "Аппарат акима сельского округа Жетиколь".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"Аппарат акима сельского округа Жетиколь"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объязанности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коммунального государственного учреждения "Аппарат акима сельского округа Жетиколь"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Основные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управления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осуществление мер по укреплению законности правопорядка, повышению уровня правосознания граждан и их активной гражданской позиции в общественно-политической жизни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содействует развитию местной социальной инфрастуктуры;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 разработке бюджетной программы, админнистратором который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трудоустройство лиц, состоящих на учете в службе пробации уголовно-исполнительной инспекции,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осуществление иных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от государственных органов, организации,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пределах компетенции в разработке проектов правовых и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рассматривать обращения, направленные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предоставляеть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принятих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коммунальным государственным учреждением "Аппарат акима сельского округа Жетиколь" осуществляется руководителем, который несет персональную ответственность за выполнение возложенных на коммунальное государственное учреждение "Аппарат акима сельского округа Жетиколь"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коммунального государственного учреждения "Аппарат акима сельского округа Жетиколь" не имеет заместителя, который назначается на должности и освобождается от должности в соттветствии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коммунального государственного учреждения "Аппарат акима сельского округа Жетиколь":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является должностным лицом соответствующего района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содействует организации крестьянских или фермерских хозяйств, развитию предпринимательской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обеспечивают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формируют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несет персональную ответственность за совершение коррупционных действий в государственном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реализует политику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работ по тушению степных пожаров, а также пожаров в населенных пунктах не имеющие государственные противопожарные органы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коммунального государственного учреждения "Аппарат акима сельского округа Жетиколь"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Аппарат коммунального государственного учреждения "Аппарат акима сельского округа Жетиколь" возглавляется акимом назначаемым на должность и освобождаемым от должности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Коммунальное государственное учреждение "Аппарат акима сельского округа Жетиколь"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"Аппарат акима сельского округа Жетиколь"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 закрепленное, за коммунальным государственным учреждением "Аппарат акима сельского округа Жетиколь"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Коммунальное государственное учреждение "Аппарат акима сельского округа Жетиколь"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коммунального государственного учреждения "Аппарат акима сельского округа Жетиколь"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организации, находящихся в ведении коммунального государственного учреждение "Аппарат акима сельского округа Жетиколь" и его ведомств: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коммунальное казенное предприятие "сельский клуб Жетиколь" коммунального государственного учреждения "Аппарат акима сельского округа Жетиколь".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