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1e66" w14:textId="0f91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26 ноября 2015 года № 343. Зарегистрировано Департаментом юстиции Кызылординской области 10 декабря 2015 года № 5259. Утратило силу решением Сырдарьинского районного маслихата Кызылординской области от 29 февраля 2016 года № 383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Сырдарьинского районного маслихата Кызылординской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пунктами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пунктом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ставки земельного налога на 50 процентов от базовых ставок земельного налога, установленных статьями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за исключением земель, выделенных (отведенных) под автостоянки (паркинги), автозаправочные станции и занятых под казино.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Повысить ставки земельного налога и ставки единого земельного налога на не используемые земли сельскохозяйственного назначения в пять раз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Признать утратившим силу следующие решения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районного маслихата от 30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ставках земельного налога" (зарегистрировано в реестре государственной регистрации нормативных правовых актов за № 10-8-163 от 23 декабря 2011 года, опубликовано в газете "Тіршілік тынысы" от 09 января 2012 года №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Решение районного маслихата от 20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изменении в некоторые решения районного маслихата" (зарегистрировано в реестре государственной регистрации нормативных правовых актов за № 10-8-173 от 18 апреля 2012 года, опубликовано в газете "Тіршілік тынысы" от 26 апреля 2012 года № 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9"/>
        <w:gridCol w:w="4221"/>
      </w:tblGrid>
      <w:tr>
        <w:trPr>
          <w:trHeight w:val="30" w:hRule="atLeast"/>
        </w:trPr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ХLVІ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Еримбетов____________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Сырдарьинскому району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 Б.Дуйсенов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"26" ноября 2015 год.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