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c1da" w14:textId="768c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"Сырдарьинский районный отдел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03 декабря 2015 года № 396. Зарегистрировано Департаментом юстиции Кызылординской области 10 декабря 2015 года № 5256. Утратило силу постановлением Сырдарьинского районного акимата Кызылординской области от 27 мая 2016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Сырдарьинского районного акимата Кызылординской области от 27.05.2016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"Сырдарьинский районный отдел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декабря 2015 года № 396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"Сырдарьинский районный отдел строительства"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"Сырдарьинский районный отдел строительства" является государственным органом Республики Казахстан, осуществляющим руководство в сфере строительства акимата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Учредителем коммунального государственного учреждения "Сырдарьинский районный отдел строительства" является акимат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"Сырдарьинский районный отдел строительства"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решениями и распоряжениями акима района, постановлениями акимата и иными нормативными правовыми актами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Коммунальное государственное учреждение "Сырдарьинский районный отдел строительства"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"Сырдарьинский районный отдел строительства"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"Сырдарьинский районный отдел строительства"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Коммунальное государственное учреждение "Сырдарьинский районный отдел строительства" по вопросам своей компетенции в установленном законодательстве порядке принимает решения, оформляемые приказами руководителя коммунального государственного учреждения "Сырдарьинский районный отдел строительства"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"Сырдарьинский районный отдел строительства" утверждается в соответствии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Кызылординская область, Сырдарьинский район, поселок Теренозек, улица Азатбакыт Алиакбарова № 22/1, индекс 120600.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органа: коммунальное государственное учреждение "Сырдарьинский районный отдел строительства".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"Сырдарьинский районный отдел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коммунального государственного учреждения "Сырдарьинский районный отдел строительства" осуществляется из республиканского и местных бюджетов, бюджета (сметы расходов)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График работы коммунального государственного учреждения “Сырдарьинский районный отдел строительства”: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воскресенье, а также в установленные законодательством Республики Казахстан праздничные дни,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Коммунальному государственному учреждению "Сырдарьинский районный отдел строительства" запрещается вступать в договорные отношения с субьектами предпринимательства на предмет выполнения обязанностей, являющихся функциями государственного учреждения "Сырдарьинский районный отдел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"Сырдарьинский районный отдел строительства" законодательнымы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Миссия коммунального государственного учреждения "Сырдарьинский районный отдел строительства":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в сфере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научно-технической и инвестиционной политики в области строительства, обеспечивающей жизнедеятельность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для реализации цели и задач отдел выступает администратором бюджетных программ по строительству в районе финансируемых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государственной строительной политики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строительства на подведомственной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предложений местным исполнительным органам в области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подготовка и реализация бюджетных программ по строительству.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подготовка и реализация иных бюджетных программ, определяемых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проведение государственных закупок подрядных, проектных и иных работ, услуг и товаров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заключение различных договоров, в том числе договоров подряда;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привлечение лиц для осуществления технического надзора за строящимися объектами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установление общего контроля за ходом строительства объектов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работы по вводу в эксплуатацию завершенных строительством объектов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участие в работе рабочих и государственных приемочных комиссиях по приемке в эксплуатацию объектов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ведение мониторинга намечаемых к строительству и строящихся (реконструируемых, расширяющихся, модернизируемых) объектов и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обеспечение строгого учета, контроля и целевого использования выделенных и финансируемых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организация и участие в различных семинарах, выставках и других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участие в привлечении иностранных и других видов инвестиций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коммунального государственного учреждения "Сырдарьинский районный отдел строительства"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"Сырдарьинский районный отдел строительства"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коммунального государственного учреждения "Сырдарьинский районный отдел строительства" назначается на должность и освобождается от должности акимом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коммунального государственного учреждения "Сырдарьинский районный отдел строительства":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 доверенности действует от имени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и защищает интересы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заключает договора и контракты;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план работы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порядок и планы отдела по командировкам, стажировкам, обучению сотрудников в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издает приказы по отделу;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назначает на должность и освобождает от должности сотрудников отдела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определяет обязанности и полномочия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принимает меры поощрения и налагает дисциплинарные взыскания на сотрудников отдела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несет персональную ответственность по каждому факту коррупционного правонарушения среди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 пределах своей компетенции осуществляет гендерную стратегию;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иные полномочия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"Сырдарьинский районный отдел строительства" в период его отсутствия осуществляется лицом, его замещающим в соответсвии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Взаимоотношения между юридическим лицом и уполномоченным органом по государственному имуществу (местным исполнительным органом), юридическим лицом и уполномоченным органом соответствуюшей отрасли (местным исполнительным органом), администрацией юридического лица и его трудовым коллективом регулируется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"Сырдарьинский районный отдел строительства"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 закрепленное за коммунальным государственным учреждением "Сырдарьинский районный отдел строительства"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Коммунальное государственное учреждение "Сырдарьинский районный отдел строительства"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коммунального государственного учреждения "Сырдарьинский районный отдел строительства"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