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c754a" w14:textId="2bc75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"Сырдарьинский районный отдел ветеринарии"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Сырдарьинского районного акимата Кызылординской области от 20 ноября 2015 года № 375. Зарегистрировано Департаментом юстиции Кызылординской области 07 декабря 2015 года № 5248. Утратило силу постановлением Сырдарьинского районного акимата Кызылординской области от 27 мая 2016 года № 168</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Сырдарьинского районного акимата Кызылординской области от 27.05.2016 </w:t>
      </w:r>
      <w:r>
        <w:rPr>
          <w:rFonts w:ascii="Times New Roman"/>
          <w:b w:val="false"/>
          <w:i w:val="false"/>
          <w:color w:val="ff0000"/>
          <w:sz w:val="28"/>
        </w:rPr>
        <w:t>№ 168</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акимат Сырдарьинского района </w:t>
      </w:r>
      <w:r>
        <w:rPr>
          <w:rFonts w:ascii="Times New Roman"/>
          <w:b/>
          <w:i w:val="false"/>
          <w:color w:val="000000"/>
          <w:sz w:val="28"/>
        </w:rPr>
        <w:t>ПОСТАНОВЛЯЕТ</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коммунального государственного учреждения "Сырдарьинский районный отдел ветеринарии".</w:t>
      </w:r>
      <w:r>
        <w:br/>
      </w:r>
      <w:r>
        <w:rPr>
          <w:rFonts w:ascii="Times New Roman"/>
          <w:b w:val="false"/>
          <w:i w:val="false"/>
          <w:color w:val="000000"/>
          <w:sz w:val="28"/>
        </w:rPr>
        <w:t>
      </w:t>
      </w:r>
      <w:r>
        <w:rPr>
          <w:rFonts w:ascii="Times New Roman"/>
          <w:b w:val="false"/>
          <w:i w:val="false"/>
          <w:color w:val="000000"/>
          <w:sz w:val="28"/>
        </w:rPr>
        <w:t xml:space="preserve">2. Постановление акимата Сырдарьинского района от 05 февраля 2015 года </w:t>
      </w:r>
      <w:r>
        <w:rPr>
          <w:rFonts w:ascii="Times New Roman"/>
          <w:b w:val="false"/>
          <w:i w:val="false"/>
          <w:color w:val="000000"/>
          <w:sz w:val="28"/>
        </w:rPr>
        <w:t>№ 52</w:t>
      </w:r>
      <w:r>
        <w:rPr>
          <w:rFonts w:ascii="Times New Roman"/>
          <w:b w:val="false"/>
          <w:i w:val="false"/>
          <w:color w:val="000000"/>
          <w:sz w:val="28"/>
        </w:rPr>
        <w:t xml:space="preserve"> "Об утверждении Положения коммунального государственного учреждения "Сырдарьинский районный отдел ветеринарии и ветеринарного контроля" (зарегистрированно в Реестре государственной регистрации нормативных правовых актов за № 4880, опубликованно 04 февраля 2015 года в газете "Тіршілік тынысы") признать утратившим силу. </w:t>
      </w:r>
      <w:r>
        <w:br/>
      </w:r>
      <w:r>
        <w:rPr>
          <w:rFonts w:ascii="Times New Roman"/>
          <w:b w:val="false"/>
          <w:i w:val="false"/>
          <w:color w:val="000000"/>
          <w:sz w:val="28"/>
        </w:rPr>
        <w:t>
      </w:t>
      </w:r>
      <w:r>
        <w:rPr>
          <w:rFonts w:ascii="Times New Roman"/>
          <w:b w:val="false"/>
          <w:i w:val="false"/>
          <w:color w:val="000000"/>
          <w:sz w:val="28"/>
        </w:rPr>
        <w:t xml:space="preserve">3. Настоящее постановление вводится в действие со дня его первого официального опубликования.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Казантаев Г.</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Сырдарьинского района</w:t>
            </w:r>
            <w:r>
              <w:br/>
            </w:r>
            <w:r>
              <w:rPr>
                <w:rFonts w:ascii="Times New Roman"/>
                <w:b w:val="false"/>
                <w:i w:val="false"/>
                <w:color w:val="000000"/>
                <w:sz w:val="20"/>
              </w:rPr>
              <w:t>№ 375 от "20" ноября 2015 года</w:t>
            </w:r>
          </w:p>
        </w:tc>
      </w:tr>
    </w:tbl>
    <w:bookmarkStart w:name="z10" w:id="0"/>
    <w:p>
      <w:pPr>
        <w:spacing w:after="0"/>
        <w:ind w:left="0"/>
        <w:jc w:val="left"/>
      </w:pPr>
      <w:r>
        <w:rPr>
          <w:rFonts w:ascii="Times New Roman"/>
          <w:b/>
          <w:i w:val="false"/>
          <w:color w:val="000000"/>
        </w:rPr>
        <w:t xml:space="preserve"> Положение коммунального государственного учреждения "Сырдарьинский районный отдел ветеринарии"</w:t>
      </w:r>
    </w:p>
    <w:bookmarkEnd w:id="0"/>
    <w:bookmarkStart w:name="z11"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Коммунальное государственное учреждение "Сырдарьинский районный отдел ветеринарии" является государственным органом Республики Казахстан осуществляющим руководство в сфере ветеринарии. </w:t>
      </w:r>
      <w:r>
        <w:br/>
      </w:r>
      <w:r>
        <w:rPr>
          <w:rFonts w:ascii="Times New Roman"/>
          <w:b w:val="false"/>
          <w:i w:val="false"/>
          <w:color w:val="000000"/>
          <w:sz w:val="28"/>
        </w:rPr>
        <w:t>
      </w:t>
      </w:r>
      <w:r>
        <w:rPr>
          <w:rFonts w:ascii="Times New Roman"/>
          <w:b w:val="false"/>
          <w:i w:val="false"/>
          <w:color w:val="000000"/>
          <w:sz w:val="28"/>
        </w:rPr>
        <w:t xml:space="preserve">2. Учредителем коммунального государственного учреждения "Сырдарьинский районный отдел ветеринарии" является акимат Сырдарьинского района. </w:t>
      </w:r>
      <w:r>
        <w:br/>
      </w:r>
      <w:r>
        <w:rPr>
          <w:rFonts w:ascii="Times New Roman"/>
          <w:b w:val="false"/>
          <w:i w:val="false"/>
          <w:color w:val="000000"/>
          <w:sz w:val="28"/>
        </w:rPr>
        <w:t>
      </w:t>
      </w:r>
      <w:r>
        <w:rPr>
          <w:rFonts w:ascii="Times New Roman"/>
          <w:b w:val="false"/>
          <w:i w:val="false"/>
          <w:color w:val="000000"/>
          <w:sz w:val="28"/>
        </w:rPr>
        <w:t>3. Коммунальное государственное учреждение "Сырдарьинский районный отдел ветеринарии" имеет ведомство.</w:t>
      </w:r>
      <w:r>
        <w:br/>
      </w:r>
      <w:r>
        <w:rPr>
          <w:rFonts w:ascii="Times New Roman"/>
          <w:b w:val="false"/>
          <w:i w:val="false"/>
          <w:color w:val="000000"/>
          <w:sz w:val="28"/>
        </w:rPr>
        <w:t>
      </w:t>
      </w:r>
      <w:r>
        <w:rPr>
          <w:rFonts w:ascii="Times New Roman"/>
          <w:b w:val="false"/>
          <w:i w:val="false"/>
          <w:color w:val="000000"/>
          <w:sz w:val="28"/>
        </w:rPr>
        <w:t xml:space="preserve">4. Коммунальное государственное учреждение "Сырдарьинский районный отдел ветеринарии"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5. Коммунальное государственное учреждение "Сырдарьинский районный отдел ветеринарии"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 </w:t>
      </w:r>
      <w:r>
        <w:br/>
      </w:r>
      <w:r>
        <w:rPr>
          <w:rFonts w:ascii="Times New Roman"/>
          <w:b w:val="false"/>
          <w:i w:val="false"/>
          <w:color w:val="000000"/>
          <w:sz w:val="28"/>
        </w:rPr>
        <w:t>
      </w:t>
      </w:r>
      <w:r>
        <w:rPr>
          <w:rFonts w:ascii="Times New Roman"/>
          <w:b w:val="false"/>
          <w:i w:val="false"/>
          <w:color w:val="000000"/>
          <w:sz w:val="28"/>
        </w:rPr>
        <w:t>6. Коммунальное государственное учреждение "Сырдарьинский районный отдел ветеринарии"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7. Коммунальное государственное учреждение "Сырдарьинский районный отдел ветеринарии"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8. Коммунальное государственное учреждение "Сырдарьинский районный отдел ветеринарии" по вопросам своей компетенции в установленном законодательством порядке принимает решения, оформляемые приказами руководителя коммунального государственного учреждения "Сырдарьинский районный отдел ветеринарии"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9. Структура и лимит штатной численности коммунального государственного учреждения "Сырдарьинский районный отдел ветеринарии" утверждаются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10. Местонахождение юридического лица: Республика Казахстан, Кызылординская область, Сырдарьинский район, поселок Теренозек, улица Д.Конаева, дом № 9 Б, индекс 120600.</w:t>
      </w:r>
      <w:r>
        <w:br/>
      </w:r>
      <w:r>
        <w:rPr>
          <w:rFonts w:ascii="Times New Roman"/>
          <w:b w:val="false"/>
          <w:i w:val="false"/>
          <w:color w:val="000000"/>
          <w:sz w:val="28"/>
        </w:rPr>
        <w:t>
      </w:t>
      </w:r>
      <w:r>
        <w:rPr>
          <w:rFonts w:ascii="Times New Roman"/>
          <w:b w:val="false"/>
          <w:i w:val="false"/>
          <w:color w:val="000000"/>
          <w:sz w:val="28"/>
        </w:rPr>
        <w:t>График работы коммунального государственного учреждения "Сырдарьинский районный отдел ветеринарии":</w:t>
      </w:r>
      <w:r>
        <w:br/>
      </w:r>
      <w:r>
        <w:rPr>
          <w:rFonts w:ascii="Times New Roman"/>
          <w:b w:val="false"/>
          <w:i w:val="false"/>
          <w:color w:val="000000"/>
          <w:sz w:val="28"/>
        </w:rPr>
        <w:t>
      </w:t>
      </w:r>
      <w:r>
        <w:rPr>
          <w:rFonts w:ascii="Times New Roman"/>
          <w:b w:val="false"/>
          <w:i w:val="false"/>
          <w:color w:val="000000"/>
          <w:sz w:val="28"/>
        </w:rPr>
        <w:t>1) работает 5 (пять) дней в неделю с понедельника по пятницу;</w:t>
      </w:r>
      <w:r>
        <w:br/>
      </w:r>
      <w:r>
        <w:rPr>
          <w:rFonts w:ascii="Times New Roman"/>
          <w:b w:val="false"/>
          <w:i w:val="false"/>
          <w:color w:val="000000"/>
          <w:sz w:val="28"/>
        </w:rPr>
        <w:t>
      </w:t>
      </w:r>
      <w:r>
        <w:rPr>
          <w:rFonts w:ascii="Times New Roman"/>
          <w:b w:val="false"/>
          <w:i w:val="false"/>
          <w:color w:val="000000"/>
          <w:sz w:val="28"/>
        </w:rPr>
        <w:t>2) время работы с 09.00 часов до 19.00 часов местного времени. Перерыв: с 13.00 часов до 15.00 часов;</w:t>
      </w:r>
      <w:r>
        <w:br/>
      </w:r>
      <w:r>
        <w:rPr>
          <w:rFonts w:ascii="Times New Roman"/>
          <w:b w:val="false"/>
          <w:i w:val="false"/>
          <w:color w:val="000000"/>
          <w:sz w:val="28"/>
        </w:rPr>
        <w:t>
      </w:t>
      </w:r>
      <w:r>
        <w:rPr>
          <w:rFonts w:ascii="Times New Roman"/>
          <w:b w:val="false"/>
          <w:i w:val="false"/>
          <w:color w:val="000000"/>
          <w:sz w:val="28"/>
        </w:rPr>
        <w:t>3) в субботу и воскресенье, а также в установленные законодательством Республики Казахстан праздничные дни, не работает.</w:t>
      </w:r>
      <w:r>
        <w:br/>
      </w:r>
      <w:r>
        <w:rPr>
          <w:rFonts w:ascii="Times New Roman"/>
          <w:b w:val="false"/>
          <w:i w:val="false"/>
          <w:color w:val="000000"/>
          <w:sz w:val="28"/>
        </w:rPr>
        <w:t>
      </w:t>
      </w:r>
      <w:r>
        <w:rPr>
          <w:rFonts w:ascii="Times New Roman"/>
          <w:b w:val="false"/>
          <w:i w:val="false"/>
          <w:color w:val="000000"/>
          <w:sz w:val="28"/>
        </w:rPr>
        <w:t xml:space="preserve">11. Полное наименование государственного органа - коммунальное государственное учреждение "Сырдарьинский районный отдел ветеринарии". </w:t>
      </w:r>
      <w:r>
        <w:br/>
      </w:r>
      <w:r>
        <w:rPr>
          <w:rFonts w:ascii="Times New Roman"/>
          <w:b w:val="false"/>
          <w:i w:val="false"/>
          <w:color w:val="000000"/>
          <w:sz w:val="28"/>
        </w:rPr>
        <w:t>
      </w:t>
      </w:r>
      <w:r>
        <w:rPr>
          <w:rFonts w:ascii="Times New Roman"/>
          <w:b w:val="false"/>
          <w:i w:val="false"/>
          <w:color w:val="000000"/>
          <w:sz w:val="28"/>
        </w:rPr>
        <w:t xml:space="preserve">12. Настоящее Положение является учредительным документом коммунального государственного учреждения "Сырдарьинский районный отдел ветеринарии". </w:t>
      </w:r>
      <w:r>
        <w:br/>
      </w:r>
      <w:r>
        <w:rPr>
          <w:rFonts w:ascii="Times New Roman"/>
          <w:b w:val="false"/>
          <w:i w:val="false"/>
          <w:color w:val="000000"/>
          <w:sz w:val="28"/>
        </w:rPr>
        <w:t>
      </w:t>
      </w:r>
      <w:r>
        <w:rPr>
          <w:rFonts w:ascii="Times New Roman"/>
          <w:b w:val="false"/>
          <w:i w:val="false"/>
          <w:color w:val="000000"/>
          <w:sz w:val="28"/>
        </w:rPr>
        <w:t xml:space="preserve">13. Финансирование деятельности коммунального государственного учреждения "Сырдарьинский районный отдел ветеринарии" осуществляется из местного бюджета. </w:t>
      </w:r>
      <w:r>
        <w:br/>
      </w:r>
      <w:r>
        <w:rPr>
          <w:rFonts w:ascii="Times New Roman"/>
          <w:b w:val="false"/>
          <w:i w:val="false"/>
          <w:color w:val="000000"/>
          <w:sz w:val="28"/>
        </w:rPr>
        <w:t>
      </w:t>
      </w:r>
      <w:r>
        <w:rPr>
          <w:rFonts w:ascii="Times New Roman"/>
          <w:b w:val="false"/>
          <w:i w:val="false"/>
          <w:color w:val="000000"/>
          <w:sz w:val="28"/>
        </w:rPr>
        <w:t>14. Коммунальному государственному учреждению "Сырдарьинский районный отдел ветеринарии" запрешается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"Сырдарьинский районный отдел ветеринарии".</w:t>
      </w:r>
      <w:r>
        <w:br/>
      </w:r>
      <w:r>
        <w:rPr>
          <w:rFonts w:ascii="Times New Roman"/>
          <w:b w:val="false"/>
          <w:i w:val="false"/>
          <w:color w:val="000000"/>
          <w:sz w:val="28"/>
        </w:rPr>
        <w:t>
      </w:t>
      </w:r>
      <w:r>
        <w:rPr>
          <w:rFonts w:ascii="Times New Roman"/>
          <w:b w:val="false"/>
          <w:i w:val="false"/>
          <w:color w:val="000000"/>
          <w:sz w:val="28"/>
        </w:rPr>
        <w:t xml:space="preserve">Если коммунальному государственному учреждению "Сырдарьинский районный отдел ветеринарии" законодательными актами предоставлено право осуществлять приносящему доходы деятельность, то доходы, полученные от такой деятельности, направляются в доход местного бюджета. </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Миссия коммунального государственного учреждения "Сырдарьинский районный отдел ветеринарии" является проведение единой государственной политики в области ветеринарии.</w:t>
      </w:r>
      <w:r>
        <w:br/>
      </w:r>
      <w:r>
        <w:rPr>
          <w:rFonts w:ascii="Times New Roman"/>
          <w:b w:val="false"/>
          <w:i w:val="false"/>
          <w:color w:val="000000"/>
          <w:sz w:val="28"/>
        </w:rPr>
        <w:t>
      </w:t>
      </w:r>
      <w:r>
        <w:rPr>
          <w:rFonts w:ascii="Times New Roman"/>
          <w:b w:val="false"/>
          <w:i w:val="false"/>
          <w:color w:val="000000"/>
          <w:sz w:val="28"/>
        </w:rPr>
        <w:t xml:space="preserve">16. Задачи: </w:t>
      </w:r>
      <w:r>
        <w:br/>
      </w:r>
      <w:r>
        <w:rPr>
          <w:rFonts w:ascii="Times New Roman"/>
          <w:b w:val="false"/>
          <w:i w:val="false"/>
          <w:color w:val="000000"/>
          <w:sz w:val="28"/>
        </w:rPr>
        <w:t>
      </w:t>
      </w:r>
      <w:r>
        <w:rPr>
          <w:rFonts w:ascii="Times New Roman"/>
          <w:b w:val="false"/>
          <w:i w:val="false"/>
          <w:color w:val="000000"/>
          <w:sz w:val="28"/>
        </w:rPr>
        <w:t>1) защита животных от болезней и их лечение ;</w:t>
      </w:r>
      <w:r>
        <w:br/>
      </w:r>
      <w:r>
        <w:rPr>
          <w:rFonts w:ascii="Times New Roman"/>
          <w:b w:val="false"/>
          <w:i w:val="false"/>
          <w:color w:val="000000"/>
          <w:sz w:val="28"/>
        </w:rPr>
        <w:t>
      </w:t>
      </w:r>
      <w:r>
        <w:rPr>
          <w:rFonts w:ascii="Times New Roman"/>
          <w:b w:val="false"/>
          <w:i w:val="false"/>
          <w:color w:val="000000"/>
          <w:sz w:val="28"/>
        </w:rPr>
        <w:t>2) обеспечение ветеринарно-санитарной безопасности;</w:t>
      </w:r>
      <w:r>
        <w:br/>
      </w:r>
      <w:r>
        <w:rPr>
          <w:rFonts w:ascii="Times New Roman"/>
          <w:b w:val="false"/>
          <w:i w:val="false"/>
          <w:color w:val="000000"/>
          <w:sz w:val="28"/>
        </w:rPr>
        <w:t>
      </w:t>
      </w:r>
      <w:r>
        <w:rPr>
          <w:rFonts w:ascii="Times New Roman"/>
          <w:b w:val="false"/>
          <w:i w:val="false"/>
          <w:color w:val="000000"/>
          <w:sz w:val="28"/>
        </w:rPr>
        <w:t>3) охрана территории Республики Казахстан от заноса и распространения заразных и экзотических болезней животных из других государств;</w:t>
      </w:r>
      <w:r>
        <w:br/>
      </w:r>
      <w:r>
        <w:rPr>
          <w:rFonts w:ascii="Times New Roman"/>
          <w:b w:val="false"/>
          <w:i w:val="false"/>
          <w:color w:val="000000"/>
          <w:sz w:val="28"/>
        </w:rPr>
        <w:t>
      </w:t>
      </w:r>
      <w:r>
        <w:rPr>
          <w:rFonts w:ascii="Times New Roman"/>
          <w:b w:val="false"/>
          <w:i w:val="false"/>
          <w:color w:val="000000"/>
          <w:sz w:val="28"/>
        </w:rPr>
        <w:t>4) контроль за безопасностью и качеством ветеринарных препаратов, кормов и кормовых добавок;</w:t>
      </w:r>
      <w:r>
        <w:br/>
      </w:r>
      <w:r>
        <w:rPr>
          <w:rFonts w:ascii="Times New Roman"/>
          <w:b w:val="false"/>
          <w:i w:val="false"/>
          <w:color w:val="000000"/>
          <w:sz w:val="28"/>
        </w:rPr>
        <w:t>
      </w:t>
      </w:r>
      <w:r>
        <w:rPr>
          <w:rFonts w:ascii="Times New Roman"/>
          <w:b w:val="false"/>
          <w:i w:val="false"/>
          <w:color w:val="000000"/>
          <w:sz w:val="28"/>
        </w:rPr>
        <w:t>5) разработка и использование средств и методов диагностики, борьбы с болезнями животных и обеспечения ветеринарно-санитарной безопасности;</w:t>
      </w:r>
      <w:r>
        <w:br/>
      </w:r>
      <w:r>
        <w:rPr>
          <w:rFonts w:ascii="Times New Roman"/>
          <w:b w:val="false"/>
          <w:i w:val="false"/>
          <w:color w:val="000000"/>
          <w:sz w:val="28"/>
        </w:rPr>
        <w:t>
      </w:t>
      </w:r>
      <w:r>
        <w:rPr>
          <w:rFonts w:ascii="Times New Roman"/>
          <w:b w:val="false"/>
          <w:i w:val="false"/>
          <w:color w:val="000000"/>
          <w:sz w:val="28"/>
        </w:rPr>
        <w:t>6) предупреждение и ликвидация загрязнения окружающей среды при осуществлении физическими и юридическими лицами деятельности в области ветеринарии;</w:t>
      </w:r>
      <w:r>
        <w:br/>
      </w:r>
      <w:r>
        <w:rPr>
          <w:rFonts w:ascii="Times New Roman"/>
          <w:b w:val="false"/>
          <w:i w:val="false"/>
          <w:color w:val="000000"/>
          <w:sz w:val="28"/>
        </w:rPr>
        <w:t>
      </w:t>
      </w:r>
      <w:r>
        <w:rPr>
          <w:rFonts w:ascii="Times New Roman"/>
          <w:b w:val="false"/>
          <w:i w:val="false"/>
          <w:color w:val="000000"/>
          <w:sz w:val="28"/>
        </w:rPr>
        <w:t>7) развитие ветеринарной науки, подготовка и повышение квалификации специалистов в области ветеринарии, физических и юридических лиц, осуществляющих предпринимательскую деятельность в области ветеринарии.</w:t>
      </w:r>
      <w:r>
        <w:br/>
      </w:r>
      <w:r>
        <w:rPr>
          <w:rFonts w:ascii="Times New Roman"/>
          <w:b w:val="false"/>
          <w:i w:val="false"/>
          <w:color w:val="000000"/>
          <w:sz w:val="28"/>
        </w:rPr>
        <w:t>
      </w:t>
      </w:r>
      <w:r>
        <w:rPr>
          <w:rFonts w:ascii="Times New Roman"/>
          <w:b w:val="false"/>
          <w:i w:val="false"/>
          <w:color w:val="000000"/>
          <w:sz w:val="28"/>
        </w:rPr>
        <w:t>17. Функции:</w:t>
      </w:r>
      <w:r>
        <w:br/>
      </w:r>
      <w:r>
        <w:rPr>
          <w:rFonts w:ascii="Times New Roman"/>
          <w:b w:val="false"/>
          <w:i w:val="false"/>
          <w:color w:val="000000"/>
          <w:sz w:val="28"/>
        </w:rPr>
        <w:t>
      </w:t>
      </w:r>
      <w:r>
        <w:rPr>
          <w:rFonts w:ascii="Times New Roman"/>
          <w:b w:val="false"/>
          <w:i w:val="false"/>
          <w:color w:val="000000"/>
          <w:sz w:val="28"/>
        </w:rPr>
        <w:t>1) внесение в местный представительный орган области для утверждения правил содержания животных, правил содержания и выгула собак и кошек, правил отлова и уничтожения бродячих собак и кошек, предложений по установлению границ санитарных зон содержания животных;</w:t>
      </w:r>
      <w:r>
        <w:br/>
      </w:r>
      <w:r>
        <w:rPr>
          <w:rFonts w:ascii="Times New Roman"/>
          <w:b w:val="false"/>
          <w:i w:val="false"/>
          <w:color w:val="000000"/>
          <w:sz w:val="28"/>
        </w:rPr>
        <w:t>
      </w:t>
      </w:r>
      <w:r>
        <w:rPr>
          <w:rFonts w:ascii="Times New Roman"/>
          <w:b w:val="false"/>
          <w:i w:val="false"/>
          <w:color w:val="000000"/>
          <w:sz w:val="28"/>
        </w:rPr>
        <w:t>2) организация отлова и уничтожения бродячих собак и кошек;</w:t>
      </w:r>
      <w:r>
        <w:br/>
      </w:r>
      <w:r>
        <w:rPr>
          <w:rFonts w:ascii="Times New Roman"/>
          <w:b w:val="false"/>
          <w:i w:val="false"/>
          <w:color w:val="000000"/>
          <w:sz w:val="28"/>
        </w:rPr>
        <w:t>
      </w:t>
      </w:r>
      <w:r>
        <w:rPr>
          <w:rFonts w:ascii="Times New Roman"/>
          <w:b w:val="false"/>
          <w:i w:val="false"/>
          <w:color w:val="000000"/>
          <w:sz w:val="28"/>
        </w:rPr>
        <w:t>3) организация строительства скотомогильников (биотермических ям) и обеспечение их содержания в соответствии с ветеринарными (ветеринарно-санитарными) требованиями;</w:t>
      </w:r>
      <w:r>
        <w:br/>
      </w:r>
      <w:r>
        <w:rPr>
          <w:rFonts w:ascii="Times New Roman"/>
          <w:b w:val="false"/>
          <w:i w:val="false"/>
          <w:color w:val="000000"/>
          <w:sz w:val="28"/>
        </w:rPr>
        <w:t>
      </w:t>
      </w:r>
      <w:r>
        <w:rPr>
          <w:rFonts w:ascii="Times New Roman"/>
          <w:b w:val="false"/>
          <w:i w:val="false"/>
          <w:color w:val="000000"/>
          <w:sz w:val="28"/>
        </w:rPr>
        <w:t>4) организация и обеспечение предоставления заинтересованным лицам информации о проводимых ветеринарных мероприятиях;</w:t>
      </w:r>
      <w:r>
        <w:br/>
      </w:r>
      <w:r>
        <w:rPr>
          <w:rFonts w:ascii="Times New Roman"/>
          <w:b w:val="false"/>
          <w:i w:val="false"/>
          <w:color w:val="000000"/>
          <w:sz w:val="28"/>
        </w:rPr>
        <w:t>
      </w:t>
      </w:r>
      <w:r>
        <w:rPr>
          <w:rFonts w:ascii="Times New Roman"/>
          <w:b w:val="false"/>
          <w:i w:val="false"/>
          <w:color w:val="000000"/>
          <w:sz w:val="28"/>
        </w:rPr>
        <w:t>5) организация и проведение просветительной работы среди населения по вопросам ветеринарии;</w:t>
      </w:r>
      <w:r>
        <w:br/>
      </w:r>
      <w:r>
        <w:rPr>
          <w:rFonts w:ascii="Times New Roman"/>
          <w:b w:val="false"/>
          <w:i w:val="false"/>
          <w:color w:val="000000"/>
          <w:sz w:val="28"/>
        </w:rPr>
        <w:t>
      </w:t>
      </w:r>
      <w:r>
        <w:rPr>
          <w:rFonts w:ascii="Times New Roman"/>
          <w:b w:val="false"/>
          <w:i w:val="false"/>
          <w:color w:val="000000"/>
          <w:sz w:val="28"/>
        </w:rPr>
        <w:t>6) организация государственных комиссий по приему в эксплуатацию объектов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организаций по производству, хранению и реализации ветеринарных препаратов, кормов и кормовых добавок;</w:t>
      </w:r>
      <w:r>
        <w:br/>
      </w:r>
      <w:r>
        <w:rPr>
          <w:rFonts w:ascii="Times New Roman"/>
          <w:b w:val="false"/>
          <w:i w:val="false"/>
          <w:color w:val="000000"/>
          <w:sz w:val="28"/>
        </w:rPr>
        <w:t>
      </w:t>
      </w:r>
      <w:r>
        <w:rPr>
          <w:rFonts w:ascii="Times New Roman"/>
          <w:b w:val="false"/>
          <w:i w:val="false"/>
          <w:color w:val="000000"/>
          <w:sz w:val="28"/>
        </w:rPr>
        <w:t>7) обезвреживание (обеззараживание) и переработка без изъятия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w:t>
      </w:r>
      <w:r>
        <w:rPr>
          <w:rFonts w:ascii="Times New Roman"/>
          <w:b w:val="false"/>
          <w:i w:val="false"/>
          <w:color w:val="000000"/>
          <w:sz w:val="28"/>
        </w:rPr>
        <w:t>8) 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w:t>
      </w:r>
      <w:r>
        <w:rPr>
          <w:rFonts w:ascii="Times New Roman"/>
          <w:b w:val="false"/>
          <w:i w:val="false"/>
          <w:color w:val="000000"/>
          <w:sz w:val="28"/>
        </w:rPr>
        <w:t>9) принятие решений об установлении карантина или ограничительных мероприятий по представлению главного государственного ветеринарно-санитарного инспектора соответствующей территории в случае возникновения заразных болезней животных на территории района; </w:t>
      </w:r>
      <w:r>
        <w:br/>
      </w:r>
      <w:r>
        <w:rPr>
          <w:rFonts w:ascii="Times New Roman"/>
          <w:b w:val="false"/>
          <w:i w:val="false"/>
          <w:color w:val="000000"/>
          <w:sz w:val="28"/>
        </w:rPr>
        <w:t>
      </w:t>
      </w:r>
      <w:r>
        <w:rPr>
          <w:rFonts w:ascii="Times New Roman"/>
          <w:b w:val="false"/>
          <w:i w:val="false"/>
          <w:color w:val="000000"/>
          <w:sz w:val="28"/>
        </w:rPr>
        <w:t>10) принятие решений о снятии ограничительных мероприятий или карантина по представлению главного государственного ветеринарно-санитарного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 </w:t>
      </w:r>
      <w:r>
        <w:br/>
      </w:r>
      <w:r>
        <w:rPr>
          <w:rFonts w:ascii="Times New Roman"/>
          <w:b w:val="false"/>
          <w:i w:val="false"/>
          <w:color w:val="000000"/>
          <w:sz w:val="28"/>
        </w:rPr>
        <w:t>
      </w:t>
      </w:r>
      <w:r>
        <w:rPr>
          <w:rFonts w:ascii="Times New Roman"/>
          <w:b w:val="false"/>
          <w:i w:val="false"/>
          <w:color w:val="000000"/>
          <w:sz w:val="28"/>
        </w:rPr>
        <w:t>11) утверждение списка государственных ветеринарных врачей, имеющих право выдачи ветеринарно-санитарного заключения на объекты государственного ветеринарно-санитарного контроля и надзора;</w:t>
      </w:r>
      <w:r>
        <w:br/>
      </w:r>
      <w:r>
        <w:rPr>
          <w:rFonts w:ascii="Times New Roman"/>
          <w:b w:val="false"/>
          <w:i w:val="false"/>
          <w:color w:val="000000"/>
          <w:sz w:val="28"/>
        </w:rPr>
        <w:t>
      </w:t>
      </w:r>
      <w:r>
        <w:rPr>
          <w:rFonts w:ascii="Times New Roman"/>
          <w:b w:val="false"/>
          <w:i w:val="false"/>
          <w:color w:val="000000"/>
          <w:sz w:val="28"/>
        </w:rPr>
        <w:t>12) организация и осуществление государственного ветеринарно-санитарного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13) проведение обследования эпизоотических очагов в случае их возникновения;</w:t>
      </w:r>
      <w:r>
        <w:br/>
      </w:r>
      <w:r>
        <w:rPr>
          <w:rFonts w:ascii="Times New Roman"/>
          <w:b w:val="false"/>
          <w:i w:val="false"/>
          <w:color w:val="000000"/>
          <w:sz w:val="28"/>
        </w:rPr>
        <w:t>
      </w:t>
      </w:r>
      <w:r>
        <w:rPr>
          <w:rFonts w:ascii="Times New Roman"/>
          <w:b w:val="false"/>
          <w:i w:val="false"/>
          <w:color w:val="000000"/>
          <w:sz w:val="28"/>
        </w:rPr>
        <w:t>14) выдача акта эпизоотологического обследования;</w:t>
      </w:r>
      <w:r>
        <w:br/>
      </w:r>
      <w:r>
        <w:rPr>
          <w:rFonts w:ascii="Times New Roman"/>
          <w:b w:val="false"/>
          <w:i w:val="false"/>
          <w:color w:val="000000"/>
          <w:sz w:val="28"/>
        </w:rPr>
        <w:t>
      </w:t>
      </w:r>
      <w:r>
        <w:rPr>
          <w:rFonts w:ascii="Times New Roman"/>
          <w:b w:val="false"/>
          <w:i w:val="false"/>
          <w:color w:val="000000"/>
          <w:sz w:val="28"/>
        </w:rPr>
        <w:t>15) осуществление государственного ветеринарно-санитарного контроля и надзора на предмет соблюдения требований законодательства Республики Казахстан в области ветеринарии:</w:t>
      </w:r>
      <w:r>
        <w:br/>
      </w:r>
      <w:r>
        <w:rPr>
          <w:rFonts w:ascii="Times New Roman"/>
          <w:b w:val="false"/>
          <w:i w:val="false"/>
          <w:color w:val="000000"/>
          <w:sz w:val="28"/>
        </w:rPr>
        <w:t>
      </w:t>
      </w:r>
      <w:r>
        <w:rPr>
          <w:rFonts w:ascii="Times New Roman"/>
          <w:b w:val="false"/>
          <w:i w:val="false"/>
          <w:color w:val="000000"/>
          <w:sz w:val="28"/>
        </w:rPr>
        <w:t>на объектах внутренней торговли;</w:t>
      </w:r>
      <w:r>
        <w:br/>
      </w:r>
      <w:r>
        <w:rPr>
          <w:rFonts w:ascii="Times New Roman"/>
          <w:b w:val="false"/>
          <w:i w:val="false"/>
          <w:color w:val="000000"/>
          <w:sz w:val="28"/>
        </w:rPr>
        <w:t>
      </w:t>
      </w:r>
      <w:r>
        <w:rPr>
          <w:rFonts w:ascii="Times New Roman"/>
          <w:b w:val="false"/>
          <w:i w:val="false"/>
          <w:color w:val="000000"/>
          <w:sz w:val="28"/>
        </w:rPr>
        <w:t>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в организациях по хранению и реализации ветеринарных препаратов, кормов и кормовых добавок (за исключением связанных с импортом и экспортом);</w:t>
      </w:r>
      <w:r>
        <w:br/>
      </w:r>
      <w:r>
        <w:rPr>
          <w:rFonts w:ascii="Times New Roman"/>
          <w:b w:val="false"/>
          <w:i w:val="false"/>
          <w:color w:val="000000"/>
          <w:sz w:val="28"/>
        </w:rPr>
        <w:t>
      </w:t>
      </w:r>
      <w:r>
        <w:rPr>
          <w:rFonts w:ascii="Times New Roman"/>
          <w:b w:val="false"/>
          <w:i w:val="false"/>
          <w:color w:val="000000"/>
          <w:sz w:val="28"/>
        </w:rPr>
        <w:t>у лиц, осуществляющих предпринимательскую деятельность в области ветеринарии за исключением производства ветеринарных препаратов;</w:t>
      </w:r>
      <w:r>
        <w:br/>
      </w:r>
      <w:r>
        <w:rPr>
          <w:rFonts w:ascii="Times New Roman"/>
          <w:b w:val="false"/>
          <w:i w:val="false"/>
          <w:color w:val="000000"/>
          <w:sz w:val="28"/>
        </w:rPr>
        <w:t>
      </w:t>
      </w:r>
      <w:r>
        <w:rPr>
          <w:rFonts w:ascii="Times New Roman"/>
          <w:b w:val="false"/>
          <w:i w:val="false"/>
          <w:color w:val="000000"/>
          <w:sz w:val="28"/>
        </w:rPr>
        <w:t>при транспортировке (перемещении), погрузке, выгрузке перемещаемых (перевозимых) объектов в пределах соответствующей административно-территориальной единицы, за исключением их экспорта (импорта) и транзита;</w:t>
      </w:r>
      <w:r>
        <w:br/>
      </w:r>
      <w:r>
        <w:rPr>
          <w:rFonts w:ascii="Times New Roman"/>
          <w:b w:val="false"/>
          <w:i w:val="false"/>
          <w:color w:val="000000"/>
          <w:sz w:val="28"/>
        </w:rPr>
        <w:t>
      </w:t>
      </w:r>
      <w:r>
        <w:rPr>
          <w:rFonts w:ascii="Times New Roman"/>
          <w:b w:val="false"/>
          <w:i w:val="false"/>
          <w:color w:val="000000"/>
          <w:sz w:val="28"/>
        </w:rPr>
        <w:t>на всех видах транспортных средств, по всем видам тары, упаковочных материалов, которые могут быть факторами передачи возбудителей болезней животных, за исключением экспорта (импорта) и транзита;</w:t>
      </w:r>
      <w:r>
        <w:br/>
      </w:r>
      <w:r>
        <w:rPr>
          <w:rFonts w:ascii="Times New Roman"/>
          <w:b w:val="false"/>
          <w:i w:val="false"/>
          <w:color w:val="000000"/>
          <w:sz w:val="28"/>
        </w:rPr>
        <w:t>
      </w:t>
      </w:r>
      <w:r>
        <w:rPr>
          <w:rFonts w:ascii="Times New Roman"/>
          <w:b w:val="false"/>
          <w:i w:val="false"/>
          <w:color w:val="000000"/>
          <w:sz w:val="28"/>
        </w:rPr>
        <w:t>на скотопрогонных трассах, маршрутах, территориях пастбищ и водопоя животных, по которым проходят маршруты транспортировки (перемещения);</w:t>
      </w:r>
      <w:r>
        <w:br/>
      </w:r>
      <w:r>
        <w:rPr>
          <w:rFonts w:ascii="Times New Roman"/>
          <w:b w:val="false"/>
          <w:i w:val="false"/>
          <w:color w:val="000000"/>
          <w:sz w:val="28"/>
        </w:rPr>
        <w:t>
      </w:t>
      </w:r>
      <w:r>
        <w:rPr>
          <w:rFonts w:ascii="Times New Roman"/>
          <w:b w:val="false"/>
          <w:i w:val="false"/>
          <w:color w:val="000000"/>
          <w:sz w:val="28"/>
        </w:rPr>
        <w:t>на территориях, в производственных помещениях и за деятельностью физических и юридических лиц, выращивающих, хранящих, перерабатывающих, реализующих или использующих перемещаемые (перевозимые) объекты, за исключением экспорта (импорта) и транзита;</w:t>
      </w:r>
      <w:r>
        <w:br/>
      </w:r>
      <w:r>
        <w:rPr>
          <w:rFonts w:ascii="Times New Roman"/>
          <w:b w:val="false"/>
          <w:i w:val="false"/>
          <w:color w:val="000000"/>
          <w:sz w:val="28"/>
        </w:rPr>
        <w:t>
      </w:t>
      </w:r>
      <w:r>
        <w:rPr>
          <w:rFonts w:ascii="Times New Roman"/>
          <w:b w:val="false"/>
          <w:i w:val="false"/>
          <w:color w:val="000000"/>
          <w:sz w:val="28"/>
        </w:rPr>
        <w:t>16) осуществление государственного ветеринарно-санитарного контроля и надзора за соблюдением зоогигиенических и ветеринарных (ветеринарно-санитарных) требований при размещении, строительстве, реконструкции и вводе в эксплуатацию скотомогильников (биотермических ям), объектов государственного ветеринарно-санитарного контроля и надзора, связанных с содержанием, разведением, использованием, производством, заготовкой (убоем), хранением, переработкой и реализацией, а также при транспортировке (перемещении) перемещаемых (перевозимых) объектов;</w:t>
      </w:r>
      <w:r>
        <w:br/>
      </w:r>
      <w:r>
        <w:rPr>
          <w:rFonts w:ascii="Times New Roman"/>
          <w:b w:val="false"/>
          <w:i w:val="false"/>
          <w:color w:val="000000"/>
          <w:sz w:val="28"/>
        </w:rPr>
        <w:t>
      </w:t>
      </w:r>
      <w:r>
        <w:rPr>
          <w:rFonts w:ascii="Times New Roman"/>
          <w:b w:val="false"/>
          <w:i w:val="false"/>
          <w:color w:val="000000"/>
          <w:sz w:val="28"/>
        </w:rPr>
        <w:t>17) составление акта государственного ветеринарно-санитарного контроля и надзора в отношении физических и юридических лиц;</w:t>
      </w:r>
      <w:r>
        <w:br/>
      </w:r>
      <w:r>
        <w:rPr>
          <w:rFonts w:ascii="Times New Roman"/>
          <w:b w:val="false"/>
          <w:i w:val="false"/>
          <w:color w:val="000000"/>
          <w:sz w:val="28"/>
        </w:rPr>
        <w:t>
      </w:t>
      </w:r>
      <w:r>
        <w:rPr>
          <w:rFonts w:ascii="Times New Roman"/>
          <w:b w:val="false"/>
          <w:i w:val="false"/>
          <w:color w:val="000000"/>
          <w:sz w:val="28"/>
        </w:rPr>
        <w:t>18) организация проведения ветеринарных мероприятий по энзоотическим болезням животных на территории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19) организация проведения ветеринарных мероприятий по профилактике, отбору проб биологического материала и доставке их для диагностики особо опасных болезней животных по перечню, утверждаемому уполномоченным органом, а также других болезней животных;</w:t>
      </w:r>
      <w:r>
        <w:br/>
      </w:r>
      <w:r>
        <w:rPr>
          <w:rFonts w:ascii="Times New Roman"/>
          <w:b w:val="false"/>
          <w:i w:val="false"/>
          <w:color w:val="000000"/>
          <w:sz w:val="28"/>
        </w:rPr>
        <w:t>
      </w:t>
      </w:r>
      <w:r>
        <w:rPr>
          <w:rFonts w:ascii="Times New Roman"/>
          <w:b w:val="false"/>
          <w:i w:val="false"/>
          <w:color w:val="000000"/>
          <w:sz w:val="28"/>
        </w:rPr>
        <w:t>20) организация проведения мероприятий по идентификации сельскохозяйственных животных, ведению базы данных по идентификации сельскохозяйственных животных;</w:t>
      </w:r>
      <w:r>
        <w:br/>
      </w:r>
      <w:r>
        <w:rPr>
          <w:rFonts w:ascii="Times New Roman"/>
          <w:b w:val="false"/>
          <w:i w:val="false"/>
          <w:color w:val="000000"/>
          <w:sz w:val="28"/>
        </w:rPr>
        <w:t>
      </w:t>
      </w:r>
      <w:r>
        <w:rPr>
          <w:rFonts w:ascii="Times New Roman"/>
          <w:b w:val="false"/>
          <w:i w:val="false"/>
          <w:color w:val="000000"/>
          <w:sz w:val="28"/>
        </w:rPr>
        <w:t>21) определение потребности в изделиях (средствах) и атрибутах для проведения идентификации сельскохозяйственных животных и передача информации в местный исполнительный орган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22) свод, анализ ветеринарного учета и отчетности и их представление в местный исполнительный орган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23) внесение предложений в местный исполнительный орган области, города республиканского значения, столицы по ветеринарным мероприятиям по профилактике заразных и незаразных болезней животных;</w:t>
      </w:r>
      <w:r>
        <w:br/>
      </w:r>
      <w:r>
        <w:rPr>
          <w:rFonts w:ascii="Times New Roman"/>
          <w:b w:val="false"/>
          <w:i w:val="false"/>
          <w:color w:val="000000"/>
          <w:sz w:val="28"/>
        </w:rPr>
        <w:t>
      </w:t>
      </w:r>
      <w:r>
        <w:rPr>
          <w:rFonts w:ascii="Times New Roman"/>
          <w:b w:val="false"/>
          <w:i w:val="false"/>
          <w:color w:val="000000"/>
          <w:sz w:val="28"/>
        </w:rPr>
        <w:t>24) внесение предложений в местный исполнительный орган области, города республиканского значения, столицы по перечню энзоотических болезней животных, профилактика и диагностика которых осуществляются за счет бюджетных средств; </w:t>
      </w:r>
      <w:r>
        <w:br/>
      </w:r>
      <w:r>
        <w:rPr>
          <w:rFonts w:ascii="Times New Roman"/>
          <w:b w:val="false"/>
          <w:i w:val="false"/>
          <w:color w:val="000000"/>
          <w:sz w:val="28"/>
        </w:rPr>
        <w:t>
      </w:t>
      </w:r>
      <w:r>
        <w:rPr>
          <w:rFonts w:ascii="Times New Roman"/>
          <w:b w:val="false"/>
          <w:i w:val="false"/>
          <w:color w:val="000000"/>
          <w:sz w:val="28"/>
        </w:rPr>
        <w:t>25) организация хранения ветеринарных препаратов, приобретенных за счет бюджетных средств, за исключением республиканского запаса ветеринарных препаратов; </w:t>
      </w:r>
      <w:r>
        <w:br/>
      </w:r>
      <w:r>
        <w:rPr>
          <w:rFonts w:ascii="Times New Roman"/>
          <w:b w:val="false"/>
          <w:i w:val="false"/>
          <w:color w:val="000000"/>
          <w:sz w:val="28"/>
        </w:rPr>
        <w:t>
      </w:t>
      </w:r>
      <w:r>
        <w:rPr>
          <w:rFonts w:ascii="Times New Roman"/>
          <w:b w:val="false"/>
          <w:i w:val="false"/>
          <w:color w:val="000000"/>
          <w:sz w:val="28"/>
        </w:rPr>
        <w:t>26) внесение предложений в местный исполнительный орган области о ветеринарных мероприятиях по обеспечению ветеринарно-санитарной безопасности на территории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27) организация санитарного убоя больных животных;</w:t>
      </w:r>
      <w:r>
        <w:br/>
      </w:r>
      <w:r>
        <w:rPr>
          <w:rFonts w:ascii="Times New Roman"/>
          <w:b w:val="false"/>
          <w:i w:val="false"/>
          <w:color w:val="000000"/>
          <w:sz w:val="28"/>
        </w:rPr>
        <w:t>
      </w:t>
      </w:r>
      <w:r>
        <w:rPr>
          <w:rFonts w:ascii="Times New Roman"/>
          <w:b w:val="false"/>
          <w:i w:val="false"/>
          <w:color w:val="000000"/>
          <w:sz w:val="28"/>
        </w:rPr>
        <w:t xml:space="preserve">28) прием уведомлений от физических и юридических лиц о начале или прекращении осуществления предпринимательской деятельности в области ветеринарии, а также ведение государственного электронного реестра разрешений и уведомлений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29)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Функции коммунального государственного учреждения "Сырдарьинский районный отдел ветеринарии" в области ветеринарно-санитарного контроля и надзора:</w:t>
      </w:r>
      <w:r>
        <w:br/>
      </w:r>
      <w:r>
        <w:rPr>
          <w:rFonts w:ascii="Times New Roman"/>
          <w:b w:val="false"/>
          <w:i w:val="false"/>
          <w:color w:val="000000"/>
          <w:sz w:val="28"/>
        </w:rPr>
        <w:t>
      </w:t>
      </w:r>
      <w:r>
        <w:rPr>
          <w:rFonts w:ascii="Times New Roman"/>
          <w:b w:val="false"/>
          <w:i w:val="false"/>
          <w:color w:val="000000"/>
          <w:sz w:val="28"/>
        </w:rPr>
        <w:t>контроль и надзор за деятельностью физических и юридических лиц по выполнению требований законодательства Республики Казахстан в области ветеринарии, за исключением деятельности, связанной с производством ветеринарных препаратов и кормовых добавок, импортом, экспортом, транзитом перемещаемых (перевозимых) объектов;</w:t>
      </w:r>
      <w:r>
        <w:br/>
      </w:r>
      <w:r>
        <w:rPr>
          <w:rFonts w:ascii="Times New Roman"/>
          <w:b w:val="false"/>
          <w:i w:val="false"/>
          <w:color w:val="000000"/>
          <w:sz w:val="28"/>
        </w:rPr>
        <w:t>
      </w:t>
      </w:r>
      <w:r>
        <w:rPr>
          <w:rFonts w:ascii="Times New Roman"/>
          <w:b w:val="false"/>
          <w:i w:val="false"/>
          <w:color w:val="000000"/>
          <w:sz w:val="28"/>
        </w:rPr>
        <w:t>распределение, контроль и надзор за хранением, транспортировкой (доставкой) и использованием закупленных по бюджетным программам ветеринарных препаратов, за исключением республиканского запаса;</w:t>
      </w:r>
      <w:r>
        <w:br/>
      </w:r>
      <w:r>
        <w:rPr>
          <w:rFonts w:ascii="Times New Roman"/>
          <w:b w:val="false"/>
          <w:i w:val="false"/>
          <w:color w:val="000000"/>
          <w:sz w:val="28"/>
        </w:rPr>
        <w:t>
      </w:t>
      </w:r>
      <w:r>
        <w:rPr>
          <w:rFonts w:ascii="Times New Roman"/>
          <w:b w:val="false"/>
          <w:i w:val="false"/>
          <w:color w:val="000000"/>
          <w:sz w:val="28"/>
        </w:rPr>
        <w:t>ведение ветеринарного учета и отчетности и представление их в порядке, установленном законодательством Республики Казахстан в области ветеринарии;</w:t>
      </w:r>
      <w:r>
        <w:br/>
      </w:r>
      <w:r>
        <w:rPr>
          <w:rFonts w:ascii="Times New Roman"/>
          <w:b w:val="false"/>
          <w:i w:val="false"/>
          <w:color w:val="000000"/>
          <w:sz w:val="28"/>
        </w:rPr>
        <w:t>
      </w:t>
      </w:r>
      <w:r>
        <w:rPr>
          <w:rFonts w:ascii="Times New Roman"/>
          <w:b w:val="false"/>
          <w:i w:val="false"/>
          <w:color w:val="000000"/>
          <w:sz w:val="28"/>
        </w:rPr>
        <w:t>контроль и надзор за выполнением ветеринарных мероприятий;</w:t>
      </w:r>
      <w:r>
        <w:br/>
      </w:r>
      <w:r>
        <w:rPr>
          <w:rFonts w:ascii="Times New Roman"/>
          <w:b w:val="false"/>
          <w:i w:val="false"/>
          <w:color w:val="000000"/>
          <w:sz w:val="28"/>
        </w:rPr>
        <w:t>
      </w:t>
      </w:r>
      <w:r>
        <w:rPr>
          <w:rFonts w:ascii="Times New Roman"/>
          <w:b w:val="false"/>
          <w:i w:val="false"/>
          <w:color w:val="000000"/>
          <w:sz w:val="28"/>
        </w:rPr>
        <w:t>контроль и надзор безопасности объектов государственного ветеринарно-санитарного контроля и надзора, ветеринарно-санитарной обстановки; выявление и установление причин и условий возникновения и распространения болезней животных и их пищевых отравлений;</w:t>
      </w:r>
      <w:r>
        <w:br/>
      </w:r>
      <w:r>
        <w:rPr>
          <w:rFonts w:ascii="Times New Roman"/>
          <w:b w:val="false"/>
          <w:i w:val="false"/>
          <w:color w:val="000000"/>
          <w:sz w:val="28"/>
        </w:rPr>
        <w:t>
      </w:t>
      </w:r>
      <w:r>
        <w:rPr>
          <w:rFonts w:ascii="Times New Roman"/>
          <w:b w:val="false"/>
          <w:i w:val="false"/>
          <w:color w:val="000000"/>
          <w:sz w:val="28"/>
        </w:rPr>
        <w:t>контроль и надзор за проведением идентификации сельскохозяйственных животных;</w:t>
      </w:r>
      <w:r>
        <w:br/>
      </w:r>
      <w:r>
        <w:rPr>
          <w:rFonts w:ascii="Times New Roman"/>
          <w:b w:val="false"/>
          <w:i w:val="false"/>
          <w:color w:val="000000"/>
          <w:sz w:val="28"/>
        </w:rPr>
        <w:t>
      </w:t>
      </w:r>
      <w:r>
        <w:rPr>
          <w:rFonts w:ascii="Times New Roman"/>
          <w:b w:val="false"/>
          <w:i w:val="false"/>
          <w:color w:val="000000"/>
          <w:sz w:val="28"/>
        </w:rPr>
        <w:t>рассмотрение дел об административных правонарушениях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Функции коммунального государственного предпрятия на праве хозяйственного ведения "Сырдарьинская районная ветеринарная станция" коммунального государственного учреждения "Сырдарьинский районный отдел ветеринарии":</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проведения</w:t>
      </w:r>
      <w:r>
        <w:rPr>
          <w:rFonts w:ascii="Times New Roman"/>
          <w:b w:val="false"/>
          <w:i w:val="false"/>
          <w:color w:val="000000"/>
          <w:sz w:val="28"/>
        </w:rPr>
        <w:t xml:space="preserve"> ветеринарных мероприятий против особо опасных, незаразных и энзоотических болезней животных;</w:t>
      </w:r>
      <w:r>
        <w:br/>
      </w:r>
      <w:r>
        <w:rPr>
          <w:rFonts w:ascii="Times New Roman"/>
          <w:b w:val="false"/>
          <w:i w:val="false"/>
          <w:color w:val="000000"/>
          <w:sz w:val="28"/>
        </w:rPr>
        <w:t>
      </w:t>
      </w:r>
      <w:r>
        <w:rPr>
          <w:rFonts w:ascii="Times New Roman"/>
          <w:b w:val="false"/>
          <w:i w:val="false"/>
          <w:color w:val="000000"/>
          <w:sz w:val="28"/>
        </w:rPr>
        <w:t>2) проведения идентификации сельскохозяйственных животных;</w:t>
      </w:r>
      <w:r>
        <w:br/>
      </w:r>
      <w:r>
        <w:rPr>
          <w:rFonts w:ascii="Times New Roman"/>
          <w:b w:val="false"/>
          <w:i w:val="false"/>
          <w:color w:val="000000"/>
          <w:sz w:val="28"/>
        </w:rPr>
        <w:t>
      </w:t>
      </w:r>
      <w:r>
        <w:rPr>
          <w:rFonts w:ascii="Times New Roman"/>
          <w:b w:val="false"/>
          <w:i w:val="false"/>
          <w:color w:val="000000"/>
          <w:sz w:val="28"/>
        </w:rPr>
        <w:t>3) оказания услуг по искусственному осеменению сельскохозяйственных животных;</w:t>
      </w:r>
      <w:r>
        <w:br/>
      </w:r>
      <w:r>
        <w:rPr>
          <w:rFonts w:ascii="Times New Roman"/>
          <w:b w:val="false"/>
          <w:i w:val="false"/>
          <w:color w:val="000000"/>
          <w:sz w:val="28"/>
        </w:rPr>
        <w:t>
      </w:t>
      </w:r>
      <w:r>
        <w:rPr>
          <w:rFonts w:ascii="Times New Roman"/>
          <w:b w:val="false"/>
          <w:i w:val="false"/>
          <w:color w:val="000000"/>
          <w:sz w:val="28"/>
        </w:rPr>
        <w:t xml:space="preserve">4) оказания услуг по транспортировке (доставке), хранению ветеринарных препаратов против особо опасных и энзоотических болезней животных, а также транспортировке (доставке) изделий (средств) и атрибутов для проведения идентификации сельскохозяйственных животных; </w:t>
      </w:r>
      <w:r>
        <w:br/>
      </w:r>
      <w:r>
        <w:rPr>
          <w:rFonts w:ascii="Times New Roman"/>
          <w:b w:val="false"/>
          <w:i w:val="false"/>
          <w:color w:val="000000"/>
          <w:sz w:val="28"/>
        </w:rPr>
        <w:t>
      </w:t>
      </w:r>
      <w:r>
        <w:rPr>
          <w:rFonts w:ascii="Times New Roman"/>
          <w:b w:val="false"/>
          <w:i w:val="false"/>
          <w:color w:val="000000"/>
          <w:sz w:val="28"/>
        </w:rPr>
        <w:t>5) содержания скотомогильников (биотермических ям), убойных площадок (площадок по убою сельскохозяйственных животных), строительство которых организовано местными исполнительными органами соответствующих административно-территориальных единиц;</w:t>
      </w:r>
      <w:r>
        <w:br/>
      </w:r>
      <w:r>
        <w:rPr>
          <w:rFonts w:ascii="Times New Roman"/>
          <w:b w:val="false"/>
          <w:i w:val="false"/>
          <w:color w:val="000000"/>
          <w:sz w:val="28"/>
        </w:rPr>
        <w:t>
      </w:t>
      </w:r>
      <w:r>
        <w:rPr>
          <w:rFonts w:ascii="Times New Roman"/>
          <w:b w:val="false"/>
          <w:i w:val="false"/>
          <w:color w:val="000000"/>
          <w:sz w:val="28"/>
        </w:rPr>
        <w:t>6) отлова и уничтожения бродячих собак и кошек;</w:t>
      </w:r>
      <w:r>
        <w:br/>
      </w:r>
      <w:r>
        <w:rPr>
          <w:rFonts w:ascii="Times New Roman"/>
          <w:b w:val="false"/>
          <w:i w:val="false"/>
          <w:color w:val="000000"/>
          <w:sz w:val="28"/>
        </w:rPr>
        <w:t>
      </w:t>
      </w:r>
      <w:r>
        <w:rPr>
          <w:rFonts w:ascii="Times New Roman"/>
          <w:b w:val="false"/>
          <w:i w:val="false"/>
          <w:color w:val="000000"/>
          <w:sz w:val="28"/>
        </w:rPr>
        <w:t>7) выдачи ветеринарной справки;</w:t>
      </w:r>
      <w:r>
        <w:br/>
      </w:r>
      <w:r>
        <w:rPr>
          <w:rFonts w:ascii="Times New Roman"/>
          <w:b w:val="false"/>
          <w:i w:val="false"/>
          <w:color w:val="000000"/>
          <w:sz w:val="28"/>
        </w:rPr>
        <w:t>
      </w:t>
      </w:r>
      <w:r>
        <w:rPr>
          <w:rFonts w:ascii="Times New Roman"/>
          <w:b w:val="false"/>
          <w:i w:val="false"/>
          <w:color w:val="000000"/>
          <w:sz w:val="28"/>
        </w:rPr>
        <w:t>8) ведения базы данных по идентификации сельскохозяйственных животных и выдачи выписки из нее;</w:t>
      </w:r>
      <w:r>
        <w:br/>
      </w:r>
      <w:r>
        <w:rPr>
          <w:rFonts w:ascii="Times New Roman"/>
          <w:b w:val="false"/>
          <w:i w:val="false"/>
          <w:color w:val="000000"/>
          <w:sz w:val="28"/>
        </w:rPr>
        <w:t>
      </w:t>
      </w:r>
      <w:r>
        <w:rPr>
          <w:rFonts w:ascii="Times New Roman"/>
          <w:b w:val="false"/>
          <w:i w:val="false"/>
          <w:color w:val="000000"/>
          <w:sz w:val="28"/>
        </w:rPr>
        <w:t>9) отбора проб биологического материала и доставки их в ветеринарную лабораторию;</w:t>
      </w:r>
      <w:r>
        <w:br/>
      </w:r>
      <w:r>
        <w:rPr>
          <w:rFonts w:ascii="Times New Roman"/>
          <w:b w:val="false"/>
          <w:i w:val="false"/>
          <w:color w:val="000000"/>
          <w:sz w:val="28"/>
        </w:rPr>
        <w:t>
      </w:t>
      </w:r>
      <w:r>
        <w:rPr>
          <w:rFonts w:ascii="Times New Roman"/>
          <w:b w:val="false"/>
          <w:i w:val="false"/>
          <w:color w:val="000000"/>
          <w:sz w:val="28"/>
        </w:rPr>
        <w:t>10) оказания услуг по транспортировке больных животных на санитарный убой.</w:t>
      </w:r>
      <w:r>
        <w:br/>
      </w:r>
      <w:r>
        <w:rPr>
          <w:rFonts w:ascii="Times New Roman"/>
          <w:b w:val="false"/>
          <w:i w:val="false"/>
          <w:color w:val="000000"/>
          <w:sz w:val="28"/>
        </w:rPr>
        <w:t>
      </w:t>
      </w:r>
      <w:r>
        <w:rPr>
          <w:rFonts w:ascii="Times New Roman"/>
          <w:b w:val="false"/>
          <w:i w:val="false"/>
          <w:color w:val="000000"/>
          <w:sz w:val="28"/>
        </w:rPr>
        <w:t>18. Права и обязанности:</w:t>
      </w:r>
      <w:r>
        <w:br/>
      </w:r>
      <w:r>
        <w:rPr>
          <w:rFonts w:ascii="Times New Roman"/>
          <w:b w:val="false"/>
          <w:i w:val="false"/>
          <w:color w:val="000000"/>
          <w:sz w:val="28"/>
        </w:rPr>
        <w:t>
      </w:t>
      </w:r>
      <w:r>
        <w:rPr>
          <w:rFonts w:ascii="Times New Roman"/>
          <w:b w:val="false"/>
          <w:i w:val="false"/>
          <w:color w:val="000000"/>
          <w:sz w:val="28"/>
        </w:rPr>
        <w:t>1) запрашивать и получать в установленном законодательством порядке от государственных органов, организаций, их должностных лиц необходимую информацию и материалы;</w:t>
      </w:r>
      <w:r>
        <w:br/>
      </w:r>
      <w:r>
        <w:rPr>
          <w:rFonts w:ascii="Times New Roman"/>
          <w:b w:val="false"/>
          <w:i w:val="false"/>
          <w:color w:val="000000"/>
          <w:sz w:val="28"/>
        </w:rPr>
        <w:t>
      </w:t>
      </w:r>
      <w:r>
        <w:rPr>
          <w:rFonts w:ascii="Times New Roman"/>
          <w:b w:val="false"/>
          <w:i w:val="false"/>
          <w:color w:val="000000"/>
          <w:sz w:val="28"/>
        </w:rPr>
        <w:t>участвовать в пределах компетенции в разработке проектов правовых и нормативных правовых актов;</w:t>
      </w:r>
      <w:r>
        <w:br/>
      </w:r>
      <w:r>
        <w:rPr>
          <w:rFonts w:ascii="Times New Roman"/>
          <w:b w:val="false"/>
          <w:i w:val="false"/>
          <w:color w:val="000000"/>
          <w:sz w:val="28"/>
        </w:rPr>
        <w:t>
      </w:t>
      </w:r>
      <w:r>
        <w:rPr>
          <w:rFonts w:ascii="Times New Roman"/>
          <w:b w:val="false"/>
          <w:i w:val="false"/>
          <w:color w:val="000000"/>
          <w:sz w:val="28"/>
        </w:rPr>
        <w:t>осуществлять иные права, предусмотренные действующими законодательными актами.</w:t>
      </w:r>
      <w:r>
        <w:br/>
      </w:r>
      <w:r>
        <w:rPr>
          <w:rFonts w:ascii="Times New Roman"/>
          <w:b w:val="false"/>
          <w:i w:val="false"/>
          <w:color w:val="000000"/>
          <w:sz w:val="28"/>
        </w:rPr>
        <w:t>
      </w:t>
      </w:r>
      <w:r>
        <w:rPr>
          <w:rFonts w:ascii="Times New Roman"/>
          <w:b w:val="false"/>
          <w:i w:val="false"/>
          <w:color w:val="000000"/>
          <w:sz w:val="28"/>
        </w:rPr>
        <w:t>2) рассматривать обращения, направленные физическими и юридическими лицами, контролировать их исполнение, в случаях и порядке, установленном законодательством Республики Казахстан, предоставляеть на них ответы;</w:t>
      </w:r>
      <w:r>
        <w:br/>
      </w:r>
      <w:r>
        <w:rPr>
          <w:rFonts w:ascii="Times New Roman"/>
          <w:b w:val="false"/>
          <w:i w:val="false"/>
          <w:color w:val="000000"/>
          <w:sz w:val="28"/>
        </w:rPr>
        <w:t>
      </w:t>
      </w:r>
      <w:r>
        <w:rPr>
          <w:rFonts w:ascii="Times New Roman"/>
          <w:b w:val="false"/>
          <w:i w:val="false"/>
          <w:color w:val="000000"/>
          <w:sz w:val="28"/>
        </w:rPr>
        <w:t>организовывать прием физических лиц и представителей юридических лиц;</w:t>
      </w:r>
      <w:r>
        <w:br/>
      </w:r>
      <w:r>
        <w:rPr>
          <w:rFonts w:ascii="Times New Roman"/>
          <w:b w:val="false"/>
          <w:i w:val="false"/>
          <w:color w:val="000000"/>
          <w:sz w:val="28"/>
        </w:rPr>
        <w:t>
      </w:t>
      </w:r>
      <w:r>
        <w:rPr>
          <w:rFonts w:ascii="Times New Roman"/>
          <w:b w:val="false"/>
          <w:i w:val="false"/>
          <w:color w:val="000000"/>
          <w:sz w:val="28"/>
        </w:rPr>
        <w:t>принимать законные и обоснованные решения;</w:t>
      </w:r>
      <w:r>
        <w:br/>
      </w:r>
      <w:r>
        <w:rPr>
          <w:rFonts w:ascii="Times New Roman"/>
          <w:b w:val="false"/>
          <w:i w:val="false"/>
          <w:color w:val="000000"/>
          <w:sz w:val="28"/>
        </w:rPr>
        <w:t>
      </w:t>
      </w:r>
      <w:r>
        <w:rPr>
          <w:rFonts w:ascii="Times New Roman"/>
          <w:b w:val="false"/>
          <w:i w:val="false"/>
          <w:color w:val="000000"/>
          <w:sz w:val="28"/>
        </w:rPr>
        <w:t>обеспечивать контроль за исполнением принятых решений;</w:t>
      </w:r>
      <w:r>
        <w:br/>
      </w:r>
      <w:r>
        <w:rPr>
          <w:rFonts w:ascii="Times New Roman"/>
          <w:b w:val="false"/>
          <w:i w:val="false"/>
          <w:color w:val="000000"/>
          <w:sz w:val="28"/>
        </w:rPr>
        <w:t>
      </w:t>
      </w:r>
      <w:r>
        <w:rPr>
          <w:rFonts w:ascii="Times New Roman"/>
          <w:b w:val="false"/>
          <w:i w:val="false"/>
          <w:color w:val="000000"/>
          <w:sz w:val="28"/>
        </w:rPr>
        <w:t>реализовывать иные обязанности, предусмотренные действующим законодательством.</w:t>
      </w:r>
      <w:r>
        <w:br/>
      </w:r>
      <w:r>
        <w:rPr>
          <w:rFonts w:ascii="Times New Roman"/>
          <w:b w:val="false"/>
          <w:i w:val="false"/>
          <w:color w:val="000000"/>
          <w:sz w:val="28"/>
        </w:rPr>
        <w:t>
</w:t>
      </w:r>
    </w:p>
    <w:bookmarkStart w:name="z106" w:id="3"/>
    <w:p>
      <w:pPr>
        <w:spacing w:after="0"/>
        <w:ind w:left="0"/>
        <w:jc w:val="left"/>
      </w:pPr>
      <w:r>
        <w:rPr>
          <w:rFonts w:ascii="Times New Roman"/>
          <w:b/>
          <w:i w:val="false"/>
          <w:color w:val="000000"/>
        </w:rPr>
        <w:t xml:space="preserve"> 3. Организация деятельности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Руководство коммунального государственного учреждения "Сырдарьинский районный отдел ветеринарии" осуществляется руководителем, который несет персональную ответственность за выполнение возложенных на коммунальное государственное учреждение "Сырдарьинский районный отдел ветеринарии" задач и осуществление им своих функции.</w:t>
      </w:r>
      <w:r>
        <w:br/>
      </w:r>
      <w:r>
        <w:rPr>
          <w:rFonts w:ascii="Times New Roman"/>
          <w:b w:val="false"/>
          <w:i w:val="false"/>
          <w:color w:val="000000"/>
          <w:sz w:val="28"/>
        </w:rPr>
        <w:t>
      </w:t>
      </w:r>
      <w:r>
        <w:rPr>
          <w:rFonts w:ascii="Times New Roman"/>
          <w:b w:val="false"/>
          <w:i w:val="false"/>
          <w:color w:val="000000"/>
          <w:sz w:val="28"/>
        </w:rPr>
        <w:t xml:space="preserve">20. Руководитель коммунального государственного учреждения "Сырдарьинский районный отдел ветеринарии" назначается на должность и освобождается от должности акимом района. </w:t>
      </w:r>
      <w:r>
        <w:br/>
      </w:r>
      <w:r>
        <w:rPr>
          <w:rFonts w:ascii="Times New Roman"/>
          <w:b w:val="false"/>
          <w:i w:val="false"/>
          <w:color w:val="000000"/>
          <w:sz w:val="28"/>
        </w:rPr>
        <w:t>
      </w:t>
      </w:r>
      <w:r>
        <w:rPr>
          <w:rFonts w:ascii="Times New Roman"/>
          <w:b w:val="false"/>
          <w:i w:val="false"/>
          <w:color w:val="000000"/>
          <w:sz w:val="28"/>
        </w:rPr>
        <w:t>21. Полномочия руководителя коммунального государственного учреждения "Сырдарьинский районный отдел ветеринарии":</w:t>
      </w:r>
      <w:r>
        <w:br/>
      </w:r>
      <w:r>
        <w:rPr>
          <w:rFonts w:ascii="Times New Roman"/>
          <w:b w:val="false"/>
          <w:i w:val="false"/>
          <w:color w:val="000000"/>
          <w:sz w:val="28"/>
        </w:rPr>
        <w:t>
      </w:t>
      </w:r>
      <w:r>
        <w:rPr>
          <w:rFonts w:ascii="Times New Roman"/>
          <w:b w:val="false"/>
          <w:i w:val="false"/>
          <w:color w:val="000000"/>
          <w:sz w:val="28"/>
        </w:rPr>
        <w:t>1) организует и осуществляет руководство работой отдела и несет персональную ответственность за выполнение возложенных на коммунального государственного учреждения "Сырдарьинский районный отдел ветеринарии" задач и осуществления им своих функции;</w:t>
      </w:r>
      <w:r>
        <w:br/>
      </w:r>
      <w:r>
        <w:rPr>
          <w:rFonts w:ascii="Times New Roman"/>
          <w:b w:val="false"/>
          <w:i w:val="false"/>
          <w:color w:val="000000"/>
          <w:sz w:val="28"/>
        </w:rPr>
        <w:t>
      </w:t>
      </w:r>
      <w:r>
        <w:rPr>
          <w:rFonts w:ascii="Times New Roman"/>
          <w:b w:val="false"/>
          <w:i w:val="false"/>
          <w:color w:val="000000"/>
          <w:sz w:val="28"/>
        </w:rPr>
        <w:t>2) руководить работой коммунального государственного учреждения "Сырдарьинский районный отдел ветеринарии" и несет персональную ответственность за выполнение возложенных задач, распределяет и утверждает должностные обязанности между сотрудниками и степень ответственности;</w:t>
      </w:r>
      <w:r>
        <w:br/>
      </w:r>
      <w:r>
        <w:rPr>
          <w:rFonts w:ascii="Times New Roman"/>
          <w:b w:val="false"/>
          <w:i w:val="false"/>
          <w:color w:val="000000"/>
          <w:sz w:val="28"/>
        </w:rPr>
        <w:t>
      </w:t>
      </w:r>
      <w:r>
        <w:rPr>
          <w:rFonts w:ascii="Times New Roman"/>
          <w:b w:val="false"/>
          <w:i w:val="false"/>
          <w:color w:val="000000"/>
          <w:sz w:val="28"/>
        </w:rPr>
        <w:t>3) назначает на должность и освабождает от должности сотрудников коммунального государственного учреждения "Сырдарьинский районный отдел ветеринарии";</w:t>
      </w:r>
      <w:r>
        <w:br/>
      </w:r>
      <w:r>
        <w:rPr>
          <w:rFonts w:ascii="Times New Roman"/>
          <w:b w:val="false"/>
          <w:i w:val="false"/>
          <w:color w:val="000000"/>
          <w:sz w:val="28"/>
        </w:rPr>
        <w:t>
      </w:t>
      </w:r>
      <w:r>
        <w:rPr>
          <w:rFonts w:ascii="Times New Roman"/>
          <w:b w:val="false"/>
          <w:i w:val="false"/>
          <w:color w:val="000000"/>
          <w:sz w:val="28"/>
        </w:rPr>
        <w:t>4) в установленном законодательством порядке поощряет и налагает дисциплинарные взыскания на сотрудников коммунального государственного учреждения "Сырдарьинский районный отдел ветеринарии";</w:t>
      </w:r>
      <w:r>
        <w:br/>
      </w:r>
      <w:r>
        <w:rPr>
          <w:rFonts w:ascii="Times New Roman"/>
          <w:b w:val="false"/>
          <w:i w:val="false"/>
          <w:color w:val="000000"/>
          <w:sz w:val="28"/>
        </w:rPr>
        <w:t>
      </w:t>
      </w:r>
      <w:r>
        <w:rPr>
          <w:rFonts w:ascii="Times New Roman"/>
          <w:b w:val="false"/>
          <w:i w:val="false"/>
          <w:color w:val="000000"/>
          <w:sz w:val="28"/>
        </w:rPr>
        <w:t>5) обеспечивает целевое использование бюджетных средств, выделенных на проведение ветеринарных мероприятий по энзоотическим и особо опасным болезням животных;</w:t>
      </w:r>
      <w:r>
        <w:br/>
      </w:r>
      <w:r>
        <w:rPr>
          <w:rFonts w:ascii="Times New Roman"/>
          <w:b w:val="false"/>
          <w:i w:val="false"/>
          <w:color w:val="000000"/>
          <w:sz w:val="28"/>
        </w:rPr>
        <w:t>
      </w:t>
      </w:r>
      <w:r>
        <w:rPr>
          <w:rFonts w:ascii="Times New Roman"/>
          <w:b w:val="false"/>
          <w:i w:val="false"/>
          <w:color w:val="000000"/>
          <w:sz w:val="28"/>
        </w:rPr>
        <w:t>6) принимает меры, направленные на противодействие коррупции в отделе и несет персональную ответственность за принятие антикоррупционных мер;</w:t>
      </w:r>
      <w:r>
        <w:br/>
      </w:r>
      <w:r>
        <w:rPr>
          <w:rFonts w:ascii="Times New Roman"/>
          <w:b w:val="false"/>
          <w:i w:val="false"/>
          <w:color w:val="000000"/>
          <w:sz w:val="28"/>
        </w:rPr>
        <w:t>
      </w:t>
      </w:r>
      <w:r>
        <w:rPr>
          <w:rFonts w:ascii="Times New Roman"/>
          <w:b w:val="false"/>
          <w:i w:val="false"/>
          <w:color w:val="000000"/>
          <w:sz w:val="28"/>
        </w:rPr>
        <w:t>7) обеспечивает сохранность переданного коммунального имущества;</w:t>
      </w:r>
      <w:r>
        <w:br/>
      </w:r>
      <w:r>
        <w:rPr>
          <w:rFonts w:ascii="Times New Roman"/>
          <w:b w:val="false"/>
          <w:i w:val="false"/>
          <w:color w:val="000000"/>
          <w:sz w:val="28"/>
        </w:rPr>
        <w:t>
      </w:t>
      </w:r>
      <w:r>
        <w:rPr>
          <w:rFonts w:ascii="Times New Roman"/>
          <w:b w:val="false"/>
          <w:i w:val="false"/>
          <w:color w:val="000000"/>
          <w:sz w:val="28"/>
        </w:rPr>
        <w:t>8) проводить личный прием граждан и представителей юридических лиц;</w:t>
      </w:r>
      <w:r>
        <w:br/>
      </w:r>
      <w:r>
        <w:rPr>
          <w:rFonts w:ascii="Times New Roman"/>
          <w:b w:val="false"/>
          <w:i w:val="false"/>
          <w:color w:val="000000"/>
          <w:sz w:val="28"/>
        </w:rPr>
        <w:t>
      </w:t>
      </w:r>
      <w:r>
        <w:rPr>
          <w:rFonts w:ascii="Times New Roman"/>
          <w:b w:val="false"/>
          <w:i w:val="false"/>
          <w:color w:val="000000"/>
          <w:sz w:val="28"/>
        </w:rPr>
        <w:t>9) является должностным лицом соответствующего районного акимата и без доверенности выступает от его имени во взаимоотнощениях с государственными органами, организациями и гражданами;</w:t>
      </w:r>
      <w:r>
        <w:br/>
      </w:r>
      <w:r>
        <w:rPr>
          <w:rFonts w:ascii="Times New Roman"/>
          <w:b w:val="false"/>
          <w:i w:val="false"/>
          <w:color w:val="000000"/>
          <w:sz w:val="28"/>
        </w:rPr>
        <w:t>
      </w:t>
      </w:r>
      <w:r>
        <w:rPr>
          <w:rFonts w:ascii="Times New Roman"/>
          <w:b w:val="false"/>
          <w:i w:val="false"/>
          <w:color w:val="000000"/>
          <w:sz w:val="28"/>
        </w:rPr>
        <w:t>10) в пределах своей компетенции подписывает приказы;</w:t>
      </w:r>
      <w:r>
        <w:br/>
      </w:r>
      <w:r>
        <w:rPr>
          <w:rFonts w:ascii="Times New Roman"/>
          <w:b w:val="false"/>
          <w:i w:val="false"/>
          <w:color w:val="000000"/>
          <w:sz w:val="28"/>
        </w:rPr>
        <w:t>
      </w:t>
      </w:r>
      <w:r>
        <w:rPr>
          <w:rFonts w:ascii="Times New Roman"/>
          <w:b w:val="false"/>
          <w:i w:val="false"/>
          <w:color w:val="000000"/>
          <w:sz w:val="28"/>
        </w:rPr>
        <w:t>11) реализация стратегии гендерного равенства.</w:t>
      </w:r>
      <w:r>
        <w:br/>
      </w:r>
      <w:r>
        <w:rPr>
          <w:rFonts w:ascii="Times New Roman"/>
          <w:b w:val="false"/>
          <w:i w:val="false"/>
          <w:color w:val="000000"/>
          <w:sz w:val="28"/>
        </w:rPr>
        <w:t>
      </w:t>
      </w:r>
      <w:r>
        <w:rPr>
          <w:rFonts w:ascii="Times New Roman"/>
          <w:b w:val="false"/>
          <w:i w:val="false"/>
          <w:color w:val="000000"/>
          <w:sz w:val="28"/>
        </w:rPr>
        <w:t>Исполнение полномочий руководителя коммунального государственного учреждения "Сырдарьинский районный отдел ветеринарии"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22. Взаимоотношения между юридическим лицом и уполномоченным органом по государственному имуществу (местным исполнительным органом), юридическим лицом и уполномоченным органом соответствующей отрасли (местным исполнительным органом), администрацией юридического лица и его трудовым коллективом регулируются действующим законодательством Республики Казахстан.</w:t>
      </w:r>
      <w:r>
        <w:br/>
      </w:r>
      <w:r>
        <w:rPr>
          <w:rFonts w:ascii="Times New Roman"/>
          <w:b w:val="false"/>
          <w:i w:val="false"/>
          <w:color w:val="000000"/>
          <w:sz w:val="28"/>
        </w:rPr>
        <w:t>
</w:t>
      </w:r>
    </w:p>
    <w:bookmarkStart w:name="z123" w:id="4"/>
    <w:p>
      <w:pPr>
        <w:spacing w:after="0"/>
        <w:ind w:left="0"/>
        <w:jc w:val="left"/>
      </w:pPr>
      <w:r>
        <w:rPr>
          <w:rFonts w:ascii="Times New Roman"/>
          <w:b/>
          <w:i w:val="false"/>
          <w:color w:val="000000"/>
        </w:rPr>
        <w:t xml:space="preserve"> 4. Имущество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23. Коммунальное государственное учреждение "Сырдарьинский районный отдел ветеринарии" может иметь на праве оперативного управления обособленное имущество в случаях, предусмотренных законодательством. </w:t>
      </w:r>
      <w:r>
        <w:br/>
      </w:r>
      <w:r>
        <w:rPr>
          <w:rFonts w:ascii="Times New Roman"/>
          <w:b w:val="false"/>
          <w:i w:val="false"/>
          <w:color w:val="000000"/>
          <w:sz w:val="28"/>
        </w:rPr>
        <w:t>
      </w:t>
      </w:r>
      <w:r>
        <w:rPr>
          <w:rFonts w:ascii="Times New Roman"/>
          <w:b w:val="false"/>
          <w:i w:val="false"/>
          <w:color w:val="000000"/>
          <w:sz w:val="28"/>
        </w:rPr>
        <w:t xml:space="preserve">Имущество коммунального государственного учреждения "Сырдарьинский районный отдел ветеринарии"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24. Имущество закрепленное за коммунальным государственным учреждением "Сырдарьинский районный отдел ветеринарии" относится к районной коммунальной собственности. </w:t>
      </w:r>
      <w:r>
        <w:br/>
      </w:r>
      <w:r>
        <w:rPr>
          <w:rFonts w:ascii="Times New Roman"/>
          <w:b w:val="false"/>
          <w:i w:val="false"/>
          <w:color w:val="000000"/>
          <w:sz w:val="28"/>
        </w:rPr>
        <w:t>
      </w:t>
      </w:r>
      <w:r>
        <w:rPr>
          <w:rFonts w:ascii="Times New Roman"/>
          <w:b w:val="false"/>
          <w:i w:val="false"/>
          <w:color w:val="000000"/>
          <w:sz w:val="28"/>
        </w:rPr>
        <w:t xml:space="preserve">25. Коммунальное государственное учреждение "Сырдарьинский районный отдел ветеринарии" не вправе самостоятельно отчуждать или иным способом распоряжатся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w:t>
      </w:r>
      <w:r>
        <w:br/>
      </w:r>
      <w:r>
        <w:rPr>
          <w:rFonts w:ascii="Times New Roman"/>
          <w:b w:val="false"/>
          <w:i w:val="false"/>
          <w:color w:val="000000"/>
          <w:sz w:val="28"/>
        </w:rPr>
        <w:t>
      </w:t>
      </w:r>
      <w:r>
        <w:rPr>
          <w:rFonts w:ascii="Times New Roman"/>
          <w:b w:val="false"/>
          <w:i w:val="false"/>
          <w:color w:val="000000"/>
          <w:sz w:val="28"/>
        </w:rPr>
        <w:t>26. Акимат Сырдарьинского района осуществлят контроль за эффективностью использования и сохранность переданного коммунальному государственному учреждению "Сырдарьинский районный отдел ветеринарии" имущества.</w:t>
      </w:r>
      <w:r>
        <w:br/>
      </w:r>
      <w:r>
        <w:rPr>
          <w:rFonts w:ascii="Times New Roman"/>
          <w:b w:val="false"/>
          <w:i w:val="false"/>
          <w:color w:val="000000"/>
          <w:sz w:val="28"/>
        </w:rPr>
        <w:t>
      </w:t>
      </w:r>
      <w:r>
        <w:rPr>
          <w:rFonts w:ascii="Times New Roman"/>
          <w:b w:val="false"/>
          <w:i w:val="false"/>
          <w:color w:val="000000"/>
          <w:sz w:val="28"/>
        </w:rPr>
        <w:t>Акимат Сырдарьинского района закрепленного за коммунальным государственным учреждением "Сырдарьинский районный отдел ветеринарии" имущества вправе изъять это имущество, либо перераспределить его между созданными им юридическими лицами по своему усмотрению, если иное не установлено законодательными актами Республики Казахстан.</w:t>
      </w:r>
      <w:r>
        <w:br/>
      </w:r>
      <w:r>
        <w:rPr>
          <w:rFonts w:ascii="Times New Roman"/>
          <w:b w:val="false"/>
          <w:i w:val="false"/>
          <w:color w:val="000000"/>
          <w:sz w:val="28"/>
        </w:rPr>
        <w:t>
</w:t>
      </w:r>
    </w:p>
    <w:bookmarkStart w:name="z130" w:id="5"/>
    <w:p>
      <w:pPr>
        <w:spacing w:after="0"/>
        <w:ind w:left="0"/>
        <w:jc w:val="left"/>
      </w:pPr>
      <w:r>
        <w:rPr>
          <w:rFonts w:ascii="Times New Roman"/>
          <w:b/>
          <w:i w:val="false"/>
          <w:color w:val="000000"/>
        </w:rPr>
        <w:t xml:space="preserve"> 5. Реорганизация и упразднение государственного органа.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27. Реорганизация и упразднение коммунального государственного учреждения "Сырдарьинский районный отдел ветеринарии" осуществляется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Перечень организации, находящихся в ведении коммунального государственного учреждения "Сырдарьинский районный отдел ветеринарии":</w:t>
      </w:r>
      <w:r>
        <w:br/>
      </w:r>
      <w:r>
        <w:rPr>
          <w:rFonts w:ascii="Times New Roman"/>
          <w:b w:val="false"/>
          <w:i w:val="false"/>
          <w:color w:val="000000"/>
          <w:sz w:val="28"/>
        </w:rPr>
        <w:t>
      </w:t>
      </w:r>
      <w:r>
        <w:rPr>
          <w:rFonts w:ascii="Times New Roman"/>
          <w:b w:val="false"/>
          <w:i w:val="false"/>
          <w:color w:val="000000"/>
          <w:sz w:val="28"/>
        </w:rPr>
        <w:t>1. Коммунальное государственное предприятие на праве хозяйственного ведения "Сырдарьинская районная ветеринарная станция".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