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0fef" w14:textId="b7a0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"Сырдарьинский районный отдел физической культуры и 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16 октября 2015 года № 333. Зарегистрировано Департаментом юстиции Кызылординской области 17 ноября 2015 года № 5220.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"Сырдарьинский районный отдел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2015 года № 333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"Сырдарьинский районный отдел физической культуры и спорта"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Коммунальное государственное учреждение "Сырдарьинский районный отдел физической культуры и спорта" является государственным органом Республики Казахстан, осуществляющим руководство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коммунального государственного учреждения "Сырдарьинский районный отдел физической культуры и спорта" является акимат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"Сырдарьинский районный отдел физической культуры и спорта" имеет ведомство: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"Сырдария спорт клубы" "Сырдарьинский районный отдел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Коммунальное государственное учреждение "Сырдарьинский районный отдел физической культуры и спорта"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"Сырдарьинский районный отдел физической культуры и спорта"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"Сырдарьинский районный отдел физической культуры и спорта"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"Сырдарьинский районный отдел физической культуры и спорта"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Коммунальное государственное учреждение "Сырдарьинский районный отдел физической культуры и спорта"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"Сырдарьинский районный отдел физической культуры и спорта"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Структура и лимит штатной численности коммунального государственного учреждения "Сырдарьинский районный отдел физической культуры и спорта"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юридического лица: индекс 120600, Республика Казахстан, Кызылординская область, Сырдарьинский район, поселок Теренозек, улица Амангелды №3.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"Сырдарьинский районный отдел физической культуры и спорта": ежедневно, с понедельника по пятницу включительно,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органа: коммунальное государственное учреждение "Сырдарьинский районный отдел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коммунального государственного учреждения "Сырдарьинский районный отдел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коммунального государственного учреждения "Сырдарьинский районный отдел физической культуры и спорта"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Коммунальному государственному учреждению "Сырдарьинский районный отдел физической культуры и спорта"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"Сырдарьинский районный отдел физической культуры и спорта".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коммунальному государственному учреждению "Сырдарьинский районный отдел физической культуры и спорта"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объязанности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Миссия коммунального государственного учреждения "Сырдарьинский районный отдел физической культуры и спорта: обеспечивает реализацию государственной политики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развитие научной базы для исследований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развитие массового спорта и национальных видов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координирует деятельность районных физкультурно-спортивных организаций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организацию и проведение спортивных мероприятий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Руководство коммунального государственного учреждения "Сырдарьинский районный отдел физической культуры и спорта" осуществляется первым руководителем, который несет персональную ответственность за выполнения возложенных на коммунальное государственное учреждение "Сырдарьинский районный отдел физической культуры и спорта" задач и осуществление им своих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коммунального государственного учреждения "Сырдарьинский районный отдел физической культуры и спорта"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Полномочия первого руководителя коммунального государственного учреждения "Сырдарьинский районный отдел физической культуры и спорта":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соответствии с законодательством назначает на должности и освобождает от должностей работников коммунального государственного учреждения "Сырдарьинский районный отдел физической культуры и 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директора государственного учреждения, находящегося в введении коммунального государственного учреждения "Сырдарьинский районный отдел физической культуры и 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определяет обязанности и полномочия сотрудников коммунального государственного учреждения "Сырдарьинский районный отдел физической культуры и 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работников коммунального государственного учреждения "Сырдарьинский районный отдел физической культуры и спорта", директора государственного учреждения находящегося в ведении коммунального государственного учреждения "Сырдарьинский районный отдел физической культуры и 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коммунального государственного учреждения "Сырдарьинский районный отдел физической культуры и спорта"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меры, направленные на противодействие коррупции в коммунальном государственном учреждении "Сырдарьинский районный отдел физической культуры и спорта" и несет персональную ответственность за принятие антикоррупционных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"Сырдарьинский районный отдел физической культуры и спорта"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"Сырдарьинский районный отдел физической культуры и спорта"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"Сырдарьинский районный отдел физической культуры и спорта" формируется за счет имущества, переданного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коммунальным государственным учреждением "Сырдарьинский районный отдел физической культуры и спорта"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Коммунальное государственное учреждение "Сырдарьинский районный отдел физической культуры и спорта" не в 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Реорганизация и упразднение коммунального государственного учреждения "Сырдарьинский районный отдел физической культуры и спорта" осуществляется в соответствий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