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b3de8" w14:textId="a9b3d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коммунального государственного учреждения "Сырдарьинский районный отдел сельского хозяйства"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Сырдарьинского районного акимата Кызылординской области от 14 августа 2015 года № 265. Зарегистрировано Департаментом юстиции Кызылординской области 18 сентября 2015 года № 5139. Утратило силу постановлением Сырдарьинского районного акимата Кызылординской области от 27 мая 2016 года № 168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Сырдарьинского районного акимата Кызылординской области от 27.05.2016 </w:t>
      </w:r>
      <w:r>
        <w:rPr>
          <w:rFonts w:ascii="Times New Roman"/>
          <w:b w:val="false"/>
          <w:i w:val="false"/>
          <w:color w:val="ff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 акимат Сырдарьинского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коммунального государственного учреждения "Сырдарьинский районный отдел сельского хозяйства".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Лекерова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постановление вводится в действие по истечении десяти календарных дней после дня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Казантаев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Сырдарьинского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августа 2015 года № 265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коммунального государственого учреждения "Сырдарьинский районный отдел сельского хозяйства"</w:t>
      </w:r>
    </w:p>
    <w:bookmarkEnd w:id="0"/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Коммунальное государственное учреждение "Сырдарьинский районный отдел сельского хозяйства" является государственным органом Республики Казахстан, осуществляющим руководство в сфере сельского хозяйства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Учредителем коммунального государственного учреждения "Сырдарьинский районный отдел сельского хозяйства" является акимат Сырдарьинского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Коммунальное государственное учреждение "Сырдарьинский районный отдел сельского хозяйства"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Коммунальное государственное учреждение "Сырдарьинский районный отдел сельского хозяйства"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Коммунальное государственное учреждение "Сырдарьинский районный отдел сельского хозяйства"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Коммунальное государственное учреждение "Сырдарьинский районный отдел сельского хозяйства"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Коммунальное государственное учреждение "Сырдарьинский районный отдел сельского хозяйства" по вопросам своей компентенции в установленном законодательством порядке принимает решения, оформляемые приказами руководителя коммунального государственного учреждения "Сырдарьинский районный отдел сельского хозяйства".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коммунального государственного учреждения "Сырдарьинский районный отдел сельского хозяйства"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индекс120600 Республика Казахстан, Кызылординская область, Сырдарьинский район, поселок Теренозек, улица Д.А.Конаева дом № 9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Полное наименование государственного органа - коммунальное государственное учреждение "Сырдарьинский районный отдел сельского хозяйства".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коммунального государственного учреждения "Сырдарьинский районный отдел сельского хозяйства".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Учредителем государственного учреждения "Сырдарьинский районный отдел сельского хозяйства" является акимат Сырдарьинского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Финансирование деятельности коммунального государственного учреждения "Сырдарьинский районный отдел сельского хозяйства" осуществляется из государственного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Коммунальному государственному учреждению "Сырдарьинский районный отдел сельского хозяйства" запрещается вступать в договорные отношения с субъектами предпринимательства на предмет выполнения обязанностей, являющихся функциями коммунального государственного учреждения "Сырдарьинский районный отдел сельского хозяйства".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Если коммунальному государственному учреждению "Сырдарьинский районный отдел сельского хозяйства"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коммунального государственного учреждения "Сырдарьинский районный отдел сельского хозяйства":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повысить на новый уровень конкурентоспособность отраслей агропромышленного комплекса и способствовать экономическому росту агропромышленного комплекса и развитию государственной аграрной политики сельских регионов.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осуществление государственной поддержки субъектов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развитие сельских территории, регулирование семеноводства и земледелия.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осуществление государственной поддержки субъектов агропромышленного комплекса в соответствии с Законом Республики Казахстан "О государственном регулировании развития агропромышленного комплекса и сельских территорий" и другими нормативными правовыми актами в данной сфере;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осуществление государственной технической инспекции в области развития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проведение мониторинга развития сельских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разработка правил содержания и выпаса сельскохозяйственных животных в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организация проведения идентификации сельскохозяйственных животных в порядке, установленном Правительством Республики Казахстан, строительства, содержания и реконструкции скотомогильников (биотермических ям);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проведение сбора оперативной информации в области агропромышленного комплекса и сельских территорий и предоставление ее местному исполнительному органу (акимату)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ведение учета запасов продовольственных товаров в соответствующем регионе и представление отчетности в местные исполнительные органы (акиматы) областей;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организация работы по оказанию мер социальной поддержки специалистов в области здравоохранения, образования, социального обеспечения, культуры, спорта и агропромышленного комплекса, работающих и проживающих в сельских населенных пунктах, предусмотренных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проведение конкурса "Лучший по профессии в агропромышленном комплексе";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осуществление в интересах местного государственного управления иных полномочий, возлагаемых на местные исполнительные органы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осуществление иных функции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участвовать в пределах компетенции в разработке проектов правовых и нормативных правовых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рассматривать обращения, направленные физическими и юридическими лицами, контролировать их исполнение, в случаях и порядке, установленном законодательством Республики Казахстан, предоставляеть на них ответы;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организовывать прием физических лиц и представителей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принимать законные и обоснованные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обеспечивать контроль за исполнением принятых решений;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реализовывать иные обязанности, предусмотренные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коммунальным государственного учреждения "Сырдарьинский районный отдел сельского хозяйства" осуществляется руководителем, который несет персональную ответственность за выполнение возложенных на отдел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Руководитель коммунального государственного учреждения "Сырдарьинский районный отдел сельского хозяйства" назначается на должность и освобождается от должности акимом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Руководитель коммунального государственного учреждения "Сырдарьинский районный отдел сельского хозяйства" имеет специалистов, которые назначаются на должность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руководителя коммунального государственного учреждения "Сырдарьинский районный отдел сельского хозяйства":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определяет обязанности и полномочия своих сотрудников 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представляет отдел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подписывает приказы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соответсвии с законодательством назначает на должности и освобождает от должностей сотрудников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установленном законодательством порядке поощряет и налогает дисциплинарные взыскания на сотрудников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принимает меры, направленные на противодействие коррупции в отделе и несет персональную ответственность за принятие анткорупционных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организует работу по реализации политики гендерного равенства;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действует без доверенности от имини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заключает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принимает регламент по вопросам организации своих полномочий и внутренного распорядка;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утверждает график личного приема физических лиц и представителей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13) осуществляет иные полномочия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руководителя коммунального государственного учреждения "Сырдарьинский районный отдел сельского хозяйства" в период его отсутствия осуществляется лицом, его замещающим в соответсвии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Руководитель определяет полномочия своих работников в соответсвии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Аппарат коммунального государственного учреждения "Сырдарьинский районный отдел сельского хозяйства" возлагается руководителю в соответсвии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Коммунальное государственное учреждение "Сырдарьинский районный отдел сельского хозяйства"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коммунального государственного учреждения "Сырдарьинский районный отдел сельского хозяйства"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Имущество, закрепленное за коммунальным государственным учреждением "Сырдарьинский районный отдел сельского хозяйства" относится к районной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Коммунальное государственное учреждение "Сырдарьинский районный отдел сельского хозяйства"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отдела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27. Реорганизация и упразднение коммунального государственного учреждения "Сырдарьинский районный отдел сельского хозяйства"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