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521e" w14:textId="c28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предпринимательства, промышленности и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10 августа 2015 года № 262. Зарегистрировано Департаментом юстиции Кызылординской области 27 августа 2015 года № 5120.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предпринимательства, промышленности и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Омирсерикулы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262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 Сырдарьинский районный отдел предпринимательства, промышленности и туризма"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является государственным органом Республики Казахстан, осуществляющим руководство в сферах предпринимательства, промышленности, туризма, и торговой деятельности в соответстии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"Отдел предпринимательства, промышленности и туризма Сырдарьинского района"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</w:t>
      </w:r>
      <w:r>
        <w:rPr>
          <w:rFonts w:ascii="Times New Roman"/>
          <w:b w:val="false"/>
          <w:i w:val="false"/>
          <w:color w:val="000000"/>
          <w:sz w:val="28"/>
        </w:rPr>
        <w:t xml:space="preserve">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предпринимательства, промышленности и туризма Сырдарьинского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предпринимательства, промышленности и туризма Сырдарьинского Сырдарьинского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120400, Республика Казахстан, Кызылординская область, Сырдарьинский район, поселок Теренозек, улица Д.А.Конаев, здание №9Б.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"Отдел предпринимательства, промышленности и туризма Сырдарьинского района" ежедневно, с понедельника по пятницу, с 09.00 до 19.00 часов (перерыв с 13.00 до 15.00 часов), кроме субботы и воскресенье,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предпринимательства, промышленности и туризма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предпринимательства, промышленности и туризма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предпринимательства, промышленности и туризма Сырдарьинского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предпринимательства, промышленности и туризма Сырдарьинского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предпринимательства, промышленности и туризма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Если, коммунальному государственному учреждению "Отдел предпринимательства, промышленности и туризма Сырдарьинского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предпринимательства, промышленности и туризма Сырдарьинского района": осуществление политики развития отраслей предпринимательства, промышленности и туризма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обеспечения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и ведение мониторинга развития деятельности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предприятий торговли 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программы развития малого предпринимательства в районе и план мероприятий по еҰ реализации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создавать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созданию и развитию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определять стратегию развития взаимоотношений местных исполнительных органов с объединениями субъектов частного предпринимательства, филиалом в Сырдарьинском районе палаты предпринимателей Кызылординской области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в пределах своей компетенции государственный контроль за не соблюдением размера предельно допустимых 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обучение, подготовку, переподготовку и повышение квалификации специалистов и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реализовать государственную политику и осуществлять координацию в области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сбор, анализ и предоставляет в государственное учреждение "Управление предпринимательства и туризма Кызылординской области" информацию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и внедрять меры по защите районных туристических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координировать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оказывать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предоставлять туристскую информацию, в том числе о туристическом потенциале, объектах туризма и лицах, осуществляющих туристическую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реестр туристических маршрутов и троп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проведению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меры по созданию условий, благоприятствующих торговой деятельности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предложение по минимальным нормативам обеспеченности населения торговых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и реализовать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функции, возлагаемые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информационно-разъяснителных работ о инвестиционных возможностях предпринимательства, оказание методической помощи для получения предпринимателями грантов и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формировании и реализации государственной политики в сфере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заинтересованными органами содействовать созданию временных рабочих групп, координационные, научно-технических и экспертных комиссий, а также организовать советы-семинары, круглые столы по вопросам развития предпринимательства, проблемам торговых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реализовывать стратегию поддержки и развития предпринимательства,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предложение на рассмотрение руководства района и заседаний акимата района по вопросам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подготовке проектов нормативных правовых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конкурсы и осуществляет государственные закупки товаров, работ и услуг для нужды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анализ и мониторинг деятельности предприятий по вопросам развития предпринимательства и торговой деятельности в районе независимо от форм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по исполнению актов Президента и Правительства Республики Казахстана, акима области и акимата области, акима района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необходимую информацию от предприятий предпринимательства и торговой деятельности независимо от форм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в коммунальное государственное учреждение "Отдел предпринимательства, промышленности и туризма Сырдарьинского района"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в коммунальном государственном учреждении "Отдел предпринимательства, промышленности и туризма Сырдарьинского района" осуществляется руководителем, который несет персональную ответственность за выполнение возложных на коммунального государственного учреждения "Отдел предпринимательства, промышленности и туризма Сырдарьинского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"Отдел предпринимательства, промышленности и туризма Сырдарьинского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"Отдел предпринимательства, промышленности и туризма Сырдарьинского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распределяет и утверждает должностные обязанности между сотрудниками и степень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"Отдел предпринимательства, промышленности и туризма Сырдарьинского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имуществу, юридическим лицом и местным исполнительным органом,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предпринимательства, промышленности и туризма Сырдарьинского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предпринимательства, промышленности и туризма Сырдарьинского района"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Сырдарьинского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Сырдарьинского района осуществляет контроль за эффективностью использования и сохранностью переданного коммунальному государственному учреждению "Отдел предпринимательства, промышленности и туризма Сырдарьинского района"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Сырдарьинского района вправе изъять имущество закрепленного за коммунальным государственным учреждением "Отдел предпринимательства, промышленности и туризма Сырдарьинского района",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"Отдел предпринимательства, промышленности и туризма Сырдарьинского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