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f9c3" w14:textId="e73f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Сырдарьинского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27 июля 2015 года № 252. Зарегистрировано Департаментом юстиции Кызылординской области 20 августа 2015 года № 5112.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Сырдарьинского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июля 2015 года № 252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акима Сырдарьинского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Сырдарьинского района" является государственным органом Республики Казахстан, осуществляющим руководство в сфере информационно-аналитической, организационно-правовой и материально-технической деятельности акимата и акима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Сырдарьинского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Сырдарьинского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Сырдарьинского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Сырдарьинского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Сырдарьинского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Сырдарьинского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"Аппарат акима Сырдарьинского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"Аппарат акима Сырдарьинского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индекс 120600, Республика Казахстан, Кызылординская область, Сырдарьинский район, поселок Теренозек, улица Абая, №31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"Аппарат акима Сырдарьинского района": ежедневно, с понедельника по пятницу, с 09.00 до 19.00 часов (перерыв с 13.00 до 15.00 часов), кроме субботы, воскресенья и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коммунальное государственное учреждение "Аппарат акима Сырдарьинского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 Положение является учредительным документом коммунального государственного учреждения "Аппарат акима Сырдарьинского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"Аппарат акима Сырдарьинского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"Аппарат акима Сырдарьинского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Сырдарьинского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Сырдарьинского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Миссией коммунального государственного учреждения "Аппарат акима Сырдарьинского района" является качественное и своевременное информационно-аналитическое, организационно-правовое и материально-техническое обеспечение деятельности акимата и акима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повышение эффективности работы всех структурных подразделений акимата в информационно-аналитическом, организационно-правовом и материально-техническом обеспечении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 работы местных органов государственного управления и должностных лиц, подотчетных акиму и акимату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информации акиму и членам акимата района по соответствующим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сбора и обработки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освещения деятельности акимата и акима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официального опубликования нормативных правовых актов акимата и акима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анализа состояния исполнительской дисциплины в коммунальном государственном учреждении "Аппарат акима Сырдарьинского района", структурных подразделениях акимата и информирование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работы по улучшению стиля и методов работ,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планирование работы коммунального государственного учреждения "Аппарат акима Сырдарьинского района" организация подготовки и проведение заседаний акимата, совещаний, семинаров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предложений акиму и акимату области об изменении, приостановлении, прекращении постановлений акимата, решений, распоряжений акима, об отмене противоречащих действующему законодательству актов акима и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контроля за исполнением актов и поручений Президента Республики Казахстан, Правительства, акима и акимата области, акима и акимата района и других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юридической экспертизы актов акима и акимата на соответствие действующему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оформление материалов при назначении на должность и освобождение от должности государственных служащих коммунального государственного учреждения "Аппарат акима Сырдарьинского района" и руководителей исполнительных органов, финансируемых из местного бюджета, решение вопросов, связанных с прохождением государственный службы, подбором и расстановкой кадров, ведение их личных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проведение аттестации государственных служащих коммунального государственного учреждения "Аппарат акима Сырдарьинского района" и руководителей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делопроизводства в коммунальном государственном учреждении "Аппарат акима Сырдарьинского района"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служебных документов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личного приема граждан и представителей юридических и физичиских лиц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повышение эффективности работы в материально-техническом обеспечении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осуществление других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Сырдарьинского района" имеет право запрашивать и получать необходимую информацию, документы и другие материалы от государственных органов, должностных лиц и других организаций по вопросам, входящим в компетенцию акимата и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давать необходимые поручения руководителям отделов коммунального государственного учреждения "Аппарат акима Сырдарьинского района"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взаимодействовать с другими органами государственного управления, органами общественного самоуправления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пользоваться информационными базами данных, имеющимися в коммунальном государственном учреждении "Аппарат акима Сырдарьинского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использовать государственные транспортные средства, системы связей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обеспечивать согласование по принимаемым актам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в коммунальнном государственном учреждений "Аппарат акима Сырдарьинского района" осуществляется руководителем аппарата акима Сырдарьинского района, который несет персональную ответственность за выполнение возложенных на коммунальное государственное учреждение "Аппарат акима Сырдарьинского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коммунального государственного учреждения "Аппарат акима Сырдарьинского района" назначается на должность и освобождается от должности акимом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руководителя коммунального государственного учреждения "Аппарат акима Сырдарьинского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коммунальное государственное учреждение "Аппарат акима Сырдарьинского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и руководит работой коммунального государственного учреждения "Аппарат акима Сырдарьинского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Положение о коммунальном государственном учреждении "Аппарат акима Сырдарьинского района", предложения по структуре и штатной численности аппарата и вносит их на утверждение,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устанавливает внутренний трудовой распорядок в коммунальном государственном учреждении "Аппарат акима Сырдарьинского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общее руководство и координацию деятельности отделов коммунального государственного учреждения "Аппарат акима Сырдарьинского района", разрабатывает положения о них, определяет обязанности и полномочия их руководителей;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назначает, освобождает и привлекает к дисциплинарной ответственности работников в соответствии с действующим законодательством Республики Казахстан, кроме назначаемых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контролирует исполнение законодательства о государственной службе в аппарате;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издает приказы и дает указания, обязательные для исполнения работниками коммунального государственного учреждения "Аппарат акима Сырдарьинского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на подпись акиму проекты постановлений акимата, решений и распоряжений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координирует работу по контролю за исполнением принятых постановлений акимата района,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контролирует работу с кадрами в соответствии с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направляет работников коммунального государственного учреждения "Аппарат акима Сырдарьинского района"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распоряжается денежными средствами коммунального государственного учреждения "Аппарат акима Сырдарьинского района",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полномочия, возложенные на него акимом.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Сырдарьинского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Сырдарьинского района" возглавляется руководителем аппарата акима Сырдарьинского района,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Сырдарьинского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Сырдарьинского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коммунальнным государственным учреждением "Аппарат акима Сырдарьинского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Сырдарьинского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коммунального государственного учреждения "Аппарат акима Сырдарьинского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