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d6dd" w14:textId="f64d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Сырдарьинского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27 июля 2015 года № 251. Зарегистрировано Департаментом юстиции Кызылординской области 12 августа 2015 года № 5097. Утратило силу постановлением Сырдарьинского районного акимата Кызылординской области от 22 января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Сырдарьинского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Исполнительным органам, финансируемым из районного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государственное учреждение "Аппарат акима Сырдарьинского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251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Сырдарьинского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местных исполнительных органов Сырдарьинского района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акимата Сырдарьинского района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оценка проводится акимом Сырдарьинского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исполнительного органа, финансируемого из районного бюджета, а для руководителей исполнительных органов, финансируемых из районного бюджета – аким Сырдарьинского района либо по его уполномочию один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– итоговая оценка служащего, b – оценка непосредственного руководителя,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баллов – "неудовлетворительно", от 21 до 33 баллов – "удовлетворительно",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подразделении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территориальное подразделение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территориальном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 административных государственных служащих корпуса "Б"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1419"/>
        <w:gridCol w:w="1489"/>
        <w:gridCol w:w="4117"/>
        <w:gridCol w:w="2351"/>
        <w:gridCol w:w="7"/>
        <w:gridCol w:w="10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подпись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 административных государственных служащих корпуса "Б"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 административных государственных служащих корпуса "Б"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4205"/>
        <w:gridCol w:w="2026"/>
        <w:gridCol w:w="1301"/>
        <w:gridCol w:w="1301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