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afc1" w14:textId="2a1a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"Сырдарьинский районный отдел земельных отношений"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09 июля 2015 года № 231. Зарегистрировано Департаментом юстиции Кызылординской области 11 августа 2015 года № 5095. Утратило силу постановлением Сырдарьинского районного акимата Кызылординской области от 27 мая 2016 года № 168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Сырдарьинского районного акимата Кызылординской области от 27.05.2016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"Сырдарьинский районный отдел земельных отношений".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заместителя акима Сырдарьинского района Лекерова 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Казантаев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июля 2015 года № 231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“Сырдарьинский районный отдел земельных отношений”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“Сырдарьинский районный отдел земельных отношений” является государственным органом Республики Казахстан, осуществляющим руководство в сфере земельных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Учредителем коммунального государственного учреждения “Сырдарьинский районный отдел земельных отношений” является акимат Сырдарьинского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Права субъекта права коммунальной собственности в отношении коммунального государственного учреждения “Сырдарьинский районный отдел земельных отношений” осуществляет коммунальное государственное учреждение “Отдел финансов Сырдарьинского района”.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“Сырдарьинский районный отдел земельных отношений”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“Сырдарьинский районный отдел земельных отношений” является юридическими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“Сырдарьинский районный отдел земельных отношений”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“Сырдарьинский районный отдел земельных отношений”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“Сырдарьинский районный отдел земельных отношений”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государственнго учреждения “Сырдарьинский районный отдел земельных отношений” и 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коммунального государственного учреждения “Сырдарьинский районный отдел земельных отношений”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юридического лица: индекс 120600, Республика Казахстан, Кызылординская область, Сырдарьинский район, поселок Теренозек, улица Д.Конаева, №9Б.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График работы коммунального государственного учреждения “Сырдарьинский районный отдел земельных отношений”: ежедневно, с понедельника по пятницу, с 09.00 до 19.00 часов (перерыв с 13.00 до 15.00 часов), кроме субботы и воскресенья, других выходных и праздничных дней, установленных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органа: коммунальное государственное учреждение “Сырдарьинский районный отдел земельных отношений”.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Положение является учредительным документом коммунального государственного учреждения “Сырдарьинский районный отдел земельных отношений”.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коммунального государственного учреждения “Сырдарьинский районный отдел земельных отношений” осуществляется из бюджета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“Сырдарьинский районный отдел земельных отношений”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“ Сырдарьинский районный отдел земельных отношений”.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“Сырдарьинский районный отдел земельных отношений”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Миссия коммунального государственного учреждения “Сырдарьинский районный отдел земельных отношений”: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является организация и ведение эффективного использования земель, направленных на экономическое развитие района, сохранение и повышение плодородия почвы, сохранение других комплексов мероприятий и земельных ресурсов по охране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иных задач, возложенных на отдел,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реализация государственной политики в области регулирования земельных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выявление бесхозяйных земельных участков и организация работы по постановке их на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подготовка предложений и проектов решений местного исполнительного органа района по предоставлению земельных участков и изменению их целевого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подготовка предложений и проектов решений районного исполнительного органа по предоставлению земельных участков для целей недропользования, связанных с государственным геологическим изучением недр и разведкой;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подготовка предложений по принудительному отчуждению земельных участков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определение делимости и неделимости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утверждение кадастровой (оценочной) стоимости конкретных земельных участков, продаваемых в частную собственность государством;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проведения землеустройства и утверждение землеустроительных проектов по формированию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разработки проектов зонирования земель, проектов и схем по рациональному использованию земель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разработки проектов земельно-хозяйственного устройства территорий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 проведения земельных торгов (конкурсов, аукционов);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экспертизы проектов и схем районного значения, затрагивающих вопросы использования и охраны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составление баланса земель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ведение учета собственников земельных участков и землепользователей, а также других субъектов земельных правоотношений;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выдача паспортов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подготовка предложений по выдаче разрешений местным исполнительным органом района на использование земельных участков для проведения изыскательских работ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подготовка предложений по переводу сельскохозяйственных угодий из одного вида в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выявление земель, неиспользуемых и используемых с нарушением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подготовка предложений по резервированию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утверждение земельно-кадастрового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иных функций, предусмотренных законами, актами Президента, Правительства Республики Казахстан,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пределах компетенции в разработке проектов правовых 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рассматривать обращения, направленные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предоставляеть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Руководство коммунальнным государственным учреждением “Сырдарьинский районный отдел земельных отношений”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“Сырдарьинский районный отдел земельных отношений”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коммунального государственного учреждения “Сырдарьинский районный отдел земельных отношений” назначается на должность и освобождается от должности акимом Сырдарьинского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первого руководителя коммунального государственного учреждения “Сырдарьинский районный отдел земельных отношений”: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законодательством назначает на должность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издает приказы по вопросам, относящимся к компетенции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представляет отдел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меры, направленные на противодействие коррупции в отделе и несет персональную ответственность за принятие антикоррупционных 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работу по реализации политики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проводит личный прием граждан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коммунального государственного учреждения “ Сырдарьинский районный отдел земельных отношений”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“Сырдарьинский районный отдел земельных отношений”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“Сырдарьинский районный отдел земельных отношений”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коммунальнным государственным учреждением “Сырдарьинский районный отдел земельных отношений”, относится к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“Сырдарьинский районный отдел земельных отношений” не вправе самостоятелно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коммунального государственного учреждения “Сырдарьинский районный отдел земельных отношений”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