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9ba9" w14:textId="468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мая 2015 года № 181. Зарегистрировано Департаментом юстиции Кызылординской области 17 июня 2015 года № 5017. Утратило силу постановлением Сырдарьинского районного акимата Кызылординской области от 15 октября 2015 года №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15.10.2015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схему и порядок перевозки в общеобразовательные школы детей, проживающих в отдаленных населенных пунктах Сырдарьинского района согласно приложениям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Сырдарьинского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№181 "21" мая 2015 года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Сырдарьинского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6"/>
        <w:gridCol w:w="3905"/>
        <w:gridCol w:w="3329"/>
      </w:tblGrid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– №8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Сыздыков Ж.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Сырдарьинского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№181 "21" мая 2015 года 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Сырдарьинского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2850"/>
        <w:gridCol w:w="4344"/>
      </w:tblGrid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 – село Жартыкум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Шаган– село Шешен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Шаган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Атакаев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Сырдарьинского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 "21" мая 2015 года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Сырдарьинского района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3873"/>
        <w:gridCol w:w="3874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Акжарма – село Кумжарган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 – село Карабогет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Акжарма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Ыскак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Сырдарьинского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№181 "21" мая 2015 года 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Сырдарьинского района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4801"/>
        <w:gridCol w:w="2687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– село Сатыбалды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– село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Амангельды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Кулумбетов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мая 2015год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"21" мая 2015 года</w:t>
            </w:r>
          </w:p>
        </w:tc>
      </w:tr>
    </w:tbl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Сырдарьинского района</w:t>
      </w:r>
    </w:p>
    <w:bookmarkEnd w:id="4"/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Порядок перевозки в общеобразовательные школы детей, проживающих в отдаленных населенных пунктах Сырдарьинского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также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перевозить в салоне автобуса, в котором находятся дети, любой груз, багаж или инвентарь, кроме ручной клади и личных вещей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выходить из салона автобуса при наличии детей в автобусе, в том числе при посадке и высадке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автобусных перевозках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Автобусы, используемые для перевозок детей, должны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двери пассажирского салона и аварийные люки, открывающиеся и закрывающиеся без каких-либо помех. Двери не должны иметь острых или далеко от стоящих от их поверхности выступов;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чистые и без порывов обшивки сидений и спинок кресел для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ровные, без выступающих или незакрепленных деталей, подножки и полсалона.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Влажная уборка салонов автобусов, микроавтобусов, используемых при автобусных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Наружная мойка кузова проводится после окончания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Автобусы, предназначенные для перевозки детей имеют не менее двух дверей и оборудованы: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квадратными опознавательными знаками "Перевозка детей", которые должны быть установлены спереди и сзади автобуса;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двумя противооткатными упорами;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знаком аварийной остановки;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