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96f8" w14:textId="c859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22 мая 2015 года № 183. Зарегистрировано Департаментом юстиции Кызылординской области 03 июня 2015 года № 5007.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государственный образовательный заказ на дошкольное воспитание и обучение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размер подушевого финансирования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размер родительской платы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Сырдарьинского района Ажикенова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183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1345"/>
        <w:gridCol w:w="8859"/>
      </w:tblGrid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детей, размещаемых в дошкольные организации за счет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183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214"/>
        <w:gridCol w:w="1214"/>
        <w:gridCol w:w="7979"/>
      </w:tblGrid>
      <w:tr>
        <w:trPr>
          <w:trHeight w:val="30" w:hRule="atLeast"/>
        </w:trPr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на одного воспитанника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(государственный/ частный)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14 058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183</w:t>
            </w:r>
          </w:p>
        </w:tc>
      </w:tr>
    </w:tbl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3776"/>
        <w:gridCol w:w="7171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государственных дошкольных организациях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частных дошкольных организациях, получающих услуги по государственному заказу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шестикратного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десятикратного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