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2a26" w14:textId="d852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марта 2015 года № 294. Зарегистрировано Департаментом юстиции Кызылоринской области 10 апреля 2015 года № 4946.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6774571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4048448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25782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2697292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7667187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–86402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–32518 тысяч тенге 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- 1050554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–1050554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964152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6"/>
        <w:gridCol w:w="4234"/>
      </w:tblGrid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А.Камалатдин______________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XXXХ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2015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43"/>
        <w:gridCol w:w="1043"/>
        <w:gridCol w:w="7004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