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eaa" w14:textId="a463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02 марта 2015 года № 78. Зарегистрировано Департаментом юстиции Кызылординской области 05 марта 2015 года № 4899.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"Сырдарьинский районный отдел занятости, социальных программ и регистрации актов гражданского состояния"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Сырдарьинского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от "02" марта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206"/>
        <w:gridCol w:w="1243"/>
        <w:gridCol w:w="2196"/>
        <w:gridCol w:w="1284"/>
        <w:gridCol w:w="445"/>
        <w:gridCol w:w="1082"/>
        <w:gridCol w:w="1082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на 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Сырдарьинского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Наги Ильясова"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Аскара Токмаганбетова"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Сакен Сейфуллин"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посадка,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отдел занятости, социальных программ и регистрация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градостроительства и архитектуры"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"Сырдарьинский районный отдел ветеринарии и ветеринарного контроля"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"Сырдарьинский районный отдел экономики и бюджетного планирования"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"Сырдарьинский районный дом культуры и клубов"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Филиал Республиканского государственного предприятия "Центр обслуживания населения" по Кызылординской области (Отделение Сырдарьинского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Сырдарьинского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внутренних дел Департамента внутренних дел Кызылординской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Сырдарьинского района Кызылординской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"Дом культуры поселка Теренозек" государственного учреждения "Аппарат акима поселка Теренозек"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Сырдарьинское районное управление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"Сырдария спорт клубы" Сырдарьинский районный отдел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"Сырдарьинская районная специализированная детско-юношеская школа олимпийского резерва №11 управления физической культуры и спорта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"Сырдарьинский районный архив" управаления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"Сырдарьинский районный историко-краеведческий музей" Сырдарьинского районного отдела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"Бюджетного Кодекса"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