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a3ec" w14:textId="c11a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Сырдарьинского района Кызылординской области от 02 марта 2015 года № 4. Зарегистрировано Департаментом юстиции Кызылординской области 02 марта 2015 года № 4890. Утратило силу решением акима Сырдарьинского района Кызылординской области от 12 июня 2017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акима Сырдарьинского района Кызылординской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аким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избирательные участки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государственного учреждения "Аппарат акима Сырдарьинского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избирательной комиссий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Сырдарьинского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Ахетов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"02"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марта 2015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Сырдарьинскому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39"/>
        <w:gridCol w:w="2144"/>
        <w:gridCol w:w="8606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Избирательные участки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№135 село А.Токмаганбетова сельского округа А.Токмаганбетова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А.Токмаганбетова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Районного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Теренозек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Б.Момышулы, Ы.Жакаева, А.Токмаганбетова, Казак, Ж.Нурсейтова, Жастар, Букарбай батыра, Достык, Наурыз, Желтоксан, А.Токмаганбетова, Ж.Жамбыла, переулок Ж.Жамбыла, с начала улицы А.Алиакбарова до улицы Д.Конаева, с начала улицы Абая до улицы Д.Конаева поселка Теренозек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школа-лицей №35 имени И.Токтыбаева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Теренозек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И.Аманкелди, Н.Ильясова, Ж.Куттыбаева, Р.Алшынбаева, С.Жакеев, 50 лет Победы, 1 Мая, А.Тажибаева, Н.Сыздыкова, Н.Ергешбаева, Т.Жарекеева, переулки К.Абуова, А.Найзабаева, Д.Конаева, с начала улицы А.Аманкелди до улицы Д.Конаева, с начала улиц Абая, А.Алиакбарова до улицы Д.Конаева поселка Теренозек и населенного пункта Узтоп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Сырдарьинский аграрно-технического колледжа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Теренозек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Перулок улиц И.Токтыбаева, О.Абдулпаттаева улицы Г.Муратбаева, Сырдария, М.Ауезова, И.Токтыбаева, А.Молдагулова, М.Маметова, К.Байсейтова, Д.Керейтбаева, С.Усабаева, О.Абдулпаттаева, Тоганас батыра, К.Асанова, А.Оразбаева, К.Казантаева, Ш.Кундызбаева поселка Теренозек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№131 поселка Теренозек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Перулок улиц Т.Козыбаева, Кызылдихан улицы 1 мая, Айтбай арык, Актам, К.Бодеева, Кызылдихан поселка Теренозек 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№137 село С.Сейфуллина сельского округа С.Сейфуллина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С.Сейфуллина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клуба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Калжан Ахун сельского округа Калжан Ахун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Калжан Ахун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№191 село Инкардария сельского округа Инкардария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Инкардария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дома культуры село Акжарма сельского округа Акжарма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Акжарма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Шаган сельского округа Шаган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улиц Т.Альжанова, А.Атакаева, Г.Муратбаева, Ардагерлер, К.Мыханова, А.Айманова, Ж.Бекпанова, А.Иманова, улица Есет би, переулок улицы Есет би, улицы Достык, Наурыз, Бейбитшилик и Т.Туйгынова село Шагана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музыкальной школы село Шаган сельского округа Шаган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улицы Е.Адаева, Аябек, Ж.Омарова, А.Омарова село Шагана и село Шешен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дома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Н.Ильясова сельского округа Н.Ильясова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Н.Ильясова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дома культуры село Ширкейли сельского округа Ширкейли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Ширкейли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№167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 сельского округа Когалыколь Сырдарьинского района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Когалыколь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№168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Бесарык сельского округа Бесарык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169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Дома культуры село Амангельды сельского округа Амангельды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№170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средней школы №174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Жетиколь сельского округа Жетиколь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Жетиколь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Сельского клуба село Айдарлы сельского округа Айдарлы Сырдарьинского района 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