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d70a" w14:textId="2f3d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"Жанакорганский районный отдел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24 декабря 2015 года № 283. Зарегистрировано Департаментом юстиции Кызылординской области 21 января 2016 года № 5315.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"Жанакорганский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2015 года № 283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"Жанакорганский районный отдел культуры и развития языков"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"Жанакорганский районный отдел культуры и развития языков" является государственным органом Республики Казахстан, осуществляющий руководство в сфере культуры и развития языков в пределах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Коммунальное государственное учреждение "Жанакорганский районный отдел культуры и развития языков" имеет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коммунальное казенное предприятие "Районный дом культуры имени Манапа Кокенова Жанакорганского районного отдела культуры и развития языков".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коммунальное государственное учреждение "Районная библиотека Жанакорганского районного отдела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государственное коммунальное казенное предприятие "Жанакорганский районный историко-краеведческий музей Жанакорганского районного отдела культуры и развития языков".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Коммунальное государственное учреждение "Жанакорганский районный отдел культуры и развития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Коммунальное государственное учреждение "Жанакорганский районный отдел культуры и развития языков"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Коммунальное государственное учреждение "Жанакорганский районный отдел культуры и развития языков"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Коммунальное государственное учреждение "Жанакорганский районный отдел культуры и развития языков"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Коммунальное государственное учреждение "Жанакорганский районный отдел культуры и развития языков"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"Жанакорганский районный отдел культуры и развития языков"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коммунального государственного учреждения "Жанакорганский районный отдел культуры и развития языков"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 нахождение юридического лица: индекс 120300, Республика Казахстан, Кызылординская область, Жанакорганский район, поселок Жанакорган, улица М. Кокенова №4.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График работы коммунального государственного учреждения "Жанакорганский районный отдел культуры и развития языков"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Полное наименование государственного учреждения: коммунальное государственное учреждение "Жанакорганский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Настоящее Положение является учредительным документом коммунального государственного учреждения "Жанакорганский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"Жанакорганский районный отдел культуры и развития языков" явлается акимат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Финансирование деятельности коммунального государственного учреждения "Жанакорганский районный отдел культуры и развития языков"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Коммунальному государственному учреждению "Жанакорганский районный отдел культуры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"Жанакорганский районный отдел культуры и развития языков".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"Жанакорганский районный отдел культуры и развития языков":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государственной политики в сфере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 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возрождение, сохранение, развитие и распространение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проведение культурных мероприятий, направленных на пропаганду достижений и образцов культурно-духовного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обеспечение стабильности функционирования и дальнейшего развития государственного и других языков, представленных в Казахстане.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одной из государственных библиотек района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внесение предложений по созданию, реорганизации и ликвидации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"Жанакорганский районный отдел культуры и развития языков" осуществляется руководителем, который несет персональную ответственность за выполнение возложенных на коммунальное государственное учреждение "Жанакорганский районный отдел культуры и развития языков"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Руководитель коммунального государственного учреждения "Жанакорганский районный отдел культуры и развития языков" назначается на должность и освобождается от должности акимом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руководителя коммунального государственного учреждения "Жанакорганский районный отдел культуры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работу и осуществляет руководство отделом, несет персональную ответственность за выполнение задач, возложенных на отдел и реализацию 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отдела;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установленным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установленном законодательством порядке назначает на должности и освобождает от должностей руководителей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принимает меры, направленные на противодействие коррупции в учреждении и несет персональную ответственность за принятие антикорруп-ционных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"Жанакорганский районный отдел культуры и развития языков"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Взаимоотношения между юридическим лицом и уполномоченным органом по государственному имуществу (местным исполнительным органом)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"Жанакорганский районный отдел культуры и развития языков"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"Жанакорганский районный отдел культуры и развития языков"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коммунальным государственным учреждением "Жанакорганский районный отдел культуры и развития языков"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Коммунальное государственное учреждение "Жанакорганский районный отдел культуры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"Жанакорганский районный отдел культуры и развития языков" осуществляется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 находящихся в ведении коммунального государственного учреждения "Жанакорганский районный отдел культуры и развития языков"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коммунальное казенное предприятие "Районный дом культуры имени Манапа Кокенова Жанакорганского районного отдела культуры и развития языков";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"Районная библиотека Жанакорганского районного отдела культуры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казенное предприятие "Жанакорганский районный историко-краеведческий музей "Жанакорганского районного отдела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