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8ea0" w14:textId="15d8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"Аппарат акима сельского округа Кожакент"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21 декабря 2015 года № 278. Зарегистрировано Департаментом юстиции Кызылординской области 30 декабря 2015 года № 5282. Утратило силу постановлением акимата Жанакорганского района Кызылординской области от 05 мая 2016 года № 387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Жанакорганского района Кызылординской области от 05.05.2016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"Аппарат акима сельского округа Кожакент".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Жанакорганского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со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постонавлением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2015 года № 278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"Аппарат акима сельского округа Кожакент"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"Аппарат акима сельского округа Кожакент"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"Аппарат акима сельского округа Кожакент" имеет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коммунальное казенное предприятие Сельский клуб "Кожакент" коммунального государственного учреждения "Аппарат акима сельского округа Кожакент";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государственное коммунальное казенное предприятие детский ясли-сад "Аялы алакан" коммунального государственного учреждения "Аппарат акима сельского округа Кожакент".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Коммунальное государственное учреждение "Аппарат акима сельского округа Кожакент" 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"Аппарат акима сельского округа Кожакент" 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"Аппарат акима сельского округа Кожакент" 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"Аппарат акима сельского округа Кожакент"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"Аппарат акима сельского округа Кожакент" по вопросам своей компетенции в установленном законодательством порядке принимает решения, оформляемые решениями и распоряжениями акима Кожакент сельского округа и другими актами, предосмотренными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коммунального государственного учреждения "Аппарат акима сельского округа Кожакент"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120308 Республика Казахстан, Кызылординская область, Жанакорганский район, село Кожакент, улица А.Толегенов, №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График работы коммунального государственного учреждения "Аппарат акима сельского округа Кожакент":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работает 5 (пять) дней в неделю с понедельника по пятницу;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время работы с 09.00 часов до 19.00 часов местного времени. Перерыв: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субботу и в воскресенье, а также в установленные законодательством Республики Казахстан праздничные дни, не работает.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органа-коммунальное государственное учреждение "Аппарат акима сельского округа Кожакент".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Учредителем коммунального государственного учреждения "Аппарат акима сельского округа Кожакент" является акимат Жанакорганского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коммунального государственного учреждения "Аппарат акима сельского округа Кожакент".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коммунального государственного учреждения "Аппарат акима сельского округа Кожакент"осуществляется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Коммунальному государственному учреждению "Аппарат акима сельского округа Кожакент"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"Аппарат акима сельского округа Кожакент".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"Аппарат акима сельского округа Кожакент"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коммунального государственного учреждения "Аппарат акима сельского округа Кожакент"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управления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обеспечивает сохранение коммунального жилищного фонда сельского округа , а также строительство, реконструкцию, ремонт и содержание автомобильных дорог в сельском округе;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трудоустройство лиц, состоящих на учете в службе пробации уголовно-исполнительной инспекции,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иных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пределах компетенции в разработке проектов правовых 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рассматривать обращения, направленные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предоставляеть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коммунальным государственным учреждением "Аппарат акима сельского округа Кожакент" осуществляется руководителем, который несет персональную ответственность за выполнение возложенных на коммунальное государственное учреждение "Аппарат акима сельского округа Кожакент"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коммунального государственного учреждения "Аппарат акима сельского округа Кожакент" не имеет заместителя, который назначается на должности и освобождается от должности в соттветствии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коммунального государственного учреждения "Аппарат акима сельского округа Кожакент":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является должостным лицом соответствующего района акимата на территории соответствующей административно-территориальной еденицы и без доверенности выступает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его имени во взаимоотношениях с государственными органами, организациями и гражданами; 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обеспечивают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формируют доходные источники;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несет персональную ответственность за совершение коррупционных действий в государственном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реализует политику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работ по тушению степных пожаров, а также пожаров в населенных пунктах не имеющие государственные противопожарные органы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коммунального государственного учреждения "Аппарат акима сельского округа Кожакент"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Аппарат коммунального государственного учреждения "Аппарат акима сельского округа Кожакент" возглавляется акимом назначаемым на должность и освобождаемым от должности в соответсвии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Коммунальное государственное учреждение "Аппарат акима сельского округа Кожакент"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"Аппарат акима сельского округа Кожакент" формируется за счет имущества, переданого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коммунальным государственным учреждением "Аппарат акима сельского округа Кожакент"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Коммунальное государственное учреждение "Аппарат акима сельского округа Кожакент"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коммунального государственного учреждения "Аппарат акима сельского округа Кожакент"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организации, находящихся в ведении коммунального государственного учреждения "Аппарат акима сельского округа Кожакент" и его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коммунальное казенное предприятие Сельский клуб "Кожакент" коммунального государственного учреждения "Аппарат акима сельского округа Кожакент";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Государственное коммунальное казенное предприятие детский ясли-сад "Аялы алакан" коммунального государственного учреждения "Аппарат акима сельского округа Кожакент".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