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383c" w14:textId="c003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поселка Жанакорган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19 октября 2015 года N 114. Зарегистрировано Департаментом юстиции Кызылординской области 05 ноября 2015 года N 5210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№ 3 от 27 августа 2015 года аким поселка Жанакорган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следующим улицам поселка Жанакорган: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"Саяжай - 1" имя "Шазат Мұсахметова";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"Саяжай - 5" имя "Орман Ільясова";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"Саяжай - 8" имя "Зұлпыхар Байзақова";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"Ипподром- 17" имя "Александр Романова";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"Ипподром -18" имя "Әнуар Әбуталипова".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Отменить решение акима поселке Жанакорган от 28 сентября 2015 года № 78 "О присвоении наименований улиц поселка Жанакорган"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вводится в действие по истечении десяти календарный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Жанакорган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