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0915" w14:textId="c890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2014 года № 254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от30 октября 2015 года № 325. Зарегистрировано Департаментом юстиции Кызылординской области 05 ноября 2015 года № 5209.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Жанакорганского района от 25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(зарегистрированного в Реестре государственной регистрации нормативных правовых актов за № 4835, опубликованного 24 января 2015 года в №6 газете "Жаңақорған тынысы")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9 959 657,7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2 631 886,7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61 083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28 432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7 238 256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10 031 256,2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176 489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217 029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40 540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44 152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44 152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- 292 239,5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- 292239,5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217 029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40 540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115 750,5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ХLVІ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Шайыхов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октября 2015 года №325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ХХХVІІІ сессии Жанакорганского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№254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"/>
        <w:gridCol w:w="234"/>
        <w:gridCol w:w="231"/>
        <w:gridCol w:w="234"/>
        <w:gridCol w:w="330"/>
        <w:gridCol w:w="330"/>
        <w:gridCol w:w="1"/>
        <w:gridCol w:w="486"/>
        <w:gridCol w:w="62"/>
        <w:gridCol w:w="110"/>
        <w:gridCol w:w="3856"/>
        <w:gridCol w:w="4267"/>
        <w:gridCol w:w="964"/>
        <w:gridCol w:w="96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октября 2015 года №325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ХХХVІІІ сессии Жанакорганского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№254</w:t>
            </w:r>
          </w:p>
        </w:tc>
      </w:tr>
    </w:tbl>
    <w:bookmarkStart w:name="z3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2015 год поселкам,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854"/>
        <w:gridCol w:w="587"/>
        <w:gridCol w:w="454"/>
        <w:gridCol w:w="854"/>
        <w:gridCol w:w="721"/>
        <w:gridCol w:w="854"/>
        <w:gridCol w:w="587"/>
        <w:gridCol w:w="721"/>
        <w:gridCol w:w="587"/>
        <w:gridCol w:w="721"/>
        <w:gridCol w:w="854"/>
        <w:gridCol w:w="854"/>
        <w:gridCol w:w="587"/>
        <w:gridCol w:w="721"/>
        <w:gridCol w:w="854"/>
        <w:gridCol w:w="587"/>
        <w:gridCol w:w="587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