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ab2f" w14:textId="5bc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Жанакорганского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сентября 2015 года N 311. Зарегистрировано Департаментом юстиции Кызылординской области 03 ноября 2015 года N 5206.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"Б"",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311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Жанакорганского районного маслихата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аппарата Жанакорганского районного маслихата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аппарата Жанакорганского районного маслихата (далее - служащие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 (далее - Комиссия), которая создается секретарьем Жанакорганского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секретарь Жанакорганского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Аппарат Жанакорганского районного маслихата"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кругавой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служащего вычисляется Кадровой службой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Кадровая служба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 департамент.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1607"/>
        <w:gridCol w:w="1619"/>
        <w:gridCol w:w="4058"/>
        <w:gridCol w:w="2482"/>
        <w:gridCol w:w="6"/>
        <w:gridCol w:w="9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(сумма всех оценок):</w:t>
            </w:r>
          </w:p>
          <w:bookmarkEnd w:id="23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3612"/>
        <w:gridCol w:w="4280"/>
        <w:gridCol w:w="2617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3827"/>
        <w:gridCol w:w="2460"/>
        <w:gridCol w:w="1776"/>
        <w:gridCol w:w="1777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7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