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8132" w14:textId="bb48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19 августа 2015 года № 178. Зарегистрировано Департаментом юстиции Кызылординской области 16 сентября 2015 года № 5130. Утратило силу постановлением акимата Жанакорганского района Кызылординской области от 05 мая 2016 года №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Жанакорганского района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Жанакорганского района Идирисова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2015 года № 178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"Жанакорганский районный отдел жилищно-коммунального хозяйства, пассажирского транспорта и автомобильных дорог" является государственным органом Республики Казахстан, осуществляющим руководство в сферах жилищно-коммунального хозяйства, пассажирского транспорта и автомобильных дорог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"Жанакорганский районный отдел жилищно-коммунального хозяйства, пассажирского транспорта и автомобильных дорог" имеет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Товарищество с органиченной ответственностью "Таза су Жаңақорған" Жанакорганского районного отдела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Учредителем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 является акимат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"Жанакорганский районный отдел жилищно-коммунального хозяйства, пассажирского транспорта и автомобильных дорог"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"Жанакорганский районный отдел жилищно-коммунального хозяйства, пассажирского транспорта и автомобильных дорог" является юридическим лицом в организационно-правовой форме,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"Жанакорганский районный отдел жилищно-коммунального хозяйства, пассажирского транспорта и автомобильных дорог"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"Жанакорганский районный отдел жилищно-коммунального хозяйства, пассажирского транспорта и автомобильных дорог"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"Жанакорганский районный отдел жилищно-коммунального хозяйства, пассажирского транспорта и автомобильных дорог"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Структура и лимит штатной численности коммунального государственного учреждения "Жанакорганский районный отдел </w:t>
      </w:r>
      <w:r>
        <w:rPr>
          <w:rFonts w:ascii="Times New Roman"/>
          <w:b w:val="false"/>
          <w:i w:val="false"/>
          <w:color w:val="000000"/>
          <w:sz w:val="28"/>
        </w:rPr>
        <w:t>жилищно-коммунального хозяйства, пассажирского транспорта и автомобильных дорог"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120300, Республика Казахстан, Кызылординская область, Жанакорганский район, поселок Жанакорган, улица М.Кокенова,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Полное наименование государственного органа: коммунальное государственное учреждение "Жанакорганский районный отдел </w:t>
      </w:r>
      <w:r>
        <w:rPr>
          <w:rFonts w:ascii="Times New Roman"/>
          <w:b w:val="false"/>
          <w:i w:val="false"/>
          <w:color w:val="000000"/>
          <w:sz w:val="28"/>
        </w:rPr>
        <w:t>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График работы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дорог": ежедневно, с понедельника по пятницу включительно,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Коммунальному государственному учреждению "Жанакорганский районный отдел жилищно-коммунального хозяйства, пассажирского транспорта и автомобильных дорог"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"Жанакорганский районный отдел жилищно-коммунального хозяйства, пассажирского транспорта и автомобильных дорог" законодательными актами будет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Миссия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дорог": осуществление государственной политики в области жилищных отношений, коммуникаций, пассажирского транспорта и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проведение государственной политики в области </w:t>
      </w:r>
      <w:r>
        <w:rPr>
          <w:rFonts w:ascii="Times New Roman"/>
          <w:b w:val="false"/>
          <w:i w:val="false"/>
          <w:color w:val="000000"/>
          <w:sz w:val="28"/>
        </w:rPr>
        <w:t>жилищно-коммунального хозяйства, пассажирского транспорта и автомобильных дорог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необходимого уровня благоустройства, санитарного состояния, озеленения и проведения комплекса мероприятий по созданию и поддержанию благоприятной окружающей среды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развитие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проведения государственной политики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строительства и эксплуатации водопроводов, очистных сооружений, тепловых и электрических сетей и других объектов транспортных и инженерных инфраструктур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 по строительству, реконструкции, ремонту и содержанию автомобильных дорог, санитарного содержания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предложений по передаче в концессию участков автомобильных дорог (мостовых переходов), порядка и условий их эксплуатации, размера ставок за проезд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управление сетью автомобильных дорог общего пользования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управление дорогами и дорожными предприятиями, находящимися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работ по благоустройству и озеленению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строительства жилья коммунального жилищного фонда и его распределение;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сохранения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сноса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жильем отдельных категорий граждан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передачи в собственность граждан жилищ из коммунального жилищного фонда на условиях, предусмотренных законодательными актами Республики Казахстан 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ежегодное проведение инвентаризации списков очередности граждан Республики Казахстан, состоящих на учете нуждающихся в жилище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обеспечение безопасности дорожного движения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и проведение комплекса мер по медицинскому обеспечению безопасности дорожного движения и контроль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выполнения и контроль над всеми видами работ по строительству, реконструкции, ремонту, внедрению и содержанию технических средств регулирования дорожного движения на дорогах районного значения, улицах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разработка и реализация мероприятий по организации дорожного движения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мониторинга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перевозки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регулярных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ведение реестра маршрутов регулярных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организация перевозки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осуществление субсидирования убытков перевозчиков при осуществлении социального значимых перевозок пассажиров на внутрирайонных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ведение реестра физических и юридических лиц, подавщих уведомление о начале осуществления деятельности по установке и обслуживанию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ведение реестра индивидуальных предпринимателей и юридических лиц, подавших уведомление о начале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участие в реализации генеральной схемы газификации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обеспечение включения мероприятий по энергосбережению и повышению энергоэффективности в программу развития района, а также осуществление информационной деятельности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осуществление иных функций, предусмотренных законами, актами Президента и Правительства Республики Казахстан, иными нормативными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Товарищество с органиченной ответственностью "Таза су Жаңақорған" Жанакорганского районного отдела жилищно-коммунального хозяйства, пассажирского транспорта и автомобильных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реализации программы "Питьевая вода";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системы питьевой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работа по оптимальному использованию питьевой воды и незаконно пользующимся;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текущих и капитальных ремонтных работ систем питьевой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сбор платежей за использование питьевой воды и ведение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доставка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коммунальным государственным учреждением "Жанакорганский районный отдел жилищно-коммунального хозяйства, пассажирского транспорта и автомобильных дорог" осуществляется руководителем, который несет персональную ответственность за выполнение возложенных на коммунальное государственное учреждение "Жанакорганский районный отдел жилищно-коммунального хозяйства, пассажирского транспорта и автомобильных дорог"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 назначается на должность и освобождается от должности акимом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 (далее - Отдел):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заведующих секторов 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Организация труда работников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 регулируется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"Жанакорганский районный отдел жилищно-коммунального хозяйства, пассажирского транспорта и автомобильных дорог" может имееть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коммунальным государственным учреждением "Жанакорганский районный отдел жилищно-коммунального хозяйства, пассажирского транспорта и автомобильных дорог"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учреждение "Жанакорганский районный отдел жилищно-коммунального хозяйства, пассажирского транспорта и автомобильных дорог"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Права субъекта права коммунальной собственности в отношении коммунальному государственному учреждению "Жанакорганский районный отдел жилищно-коммунального хозяйства, пассажирского транспорта и автомобильных дорог" осуществляет коммунальное государственное учреждение "Отдел финансов Жанакорганского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находящихся в ведении коммунального государственного учреждения "Жанакорганский районный отдел жилищно-коммунального хозяйства, пассажирского транспорта и автомобильных дорог"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Товарищество с органиченной ответственностью "Таза су Жаңақорған" Жанакорганского районного отдела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