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c869" w14:textId="6dbc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Жанакорганского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11 августа 2015 года N 173. Зарегистрировано Департаментом юстиции Кызылординской области 20 августа 2015 года N 5113. Утратило силу постановлением Жанакорганского районного акимата Кызылординской области от 29 мая 2018 года № 528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Жанакорганского районного акимата Кызылординской области от 29.05.2018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местных исполнительных органов Жанакорганского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Исполнительным органам, финансируемым из районного бюджета,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2015 года № 173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Жанакорганского района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Настоящая Методика ежегодной оценки деятельности административных государственных служащих корпуса "Б" местных исполнительных органов Жанакорганского района (далее - Методика) разработана в соответствии с приказом Председателя Агентства Республики Казахстан по делам государственной службы и проиводействию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"Б""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"Б" местных исполнительных органов Жанакорганского района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административной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городского бюджета, акимов поселка и сельских округов оценка проводится акимом Жанакорганского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- Комиссия), которая создается акимом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-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Итоговая оценка служащего вычисляется службой управления персоналом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a 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b - оценка непосредственного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c -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 33 баллов – "эффективно". </w:t>
      </w:r>
    </w:p>
    <w:bookmarkEnd w:id="13"/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предоставляет на заседание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</w:p>
    <w:bookmarkEnd w:id="15"/>
    <w:bookmarkStart w:name="z7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18"/>
    <w:bookmarkStart w:name="z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1607"/>
        <w:gridCol w:w="1619"/>
        <w:gridCol w:w="4058"/>
        <w:gridCol w:w="2482"/>
        <w:gridCol w:w="6"/>
        <w:gridCol w:w="9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 (сумма всех оценок):</w:t>
            </w:r>
          </w:p>
          <w:bookmarkEnd w:id="25"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Ознакомлен(а):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 имя, отчество)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(Фамилия, имя, отчество.)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3612"/>
        <w:gridCol w:w="4280"/>
        <w:gridCol w:w="2617"/>
      </w:tblGrid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9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6"/>
    <w:bookmarkStart w:name="z1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3827"/>
        <w:gridCol w:w="2460"/>
        <w:gridCol w:w="1776"/>
        <w:gridCol w:w="1777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8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имя,отчество служащего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 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 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 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