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5474d" w14:textId="45547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Жанакорганского района Кызылординской области от 20 июля 2015 года № 17. Зарегистрировано Департаментом юстиции Кызылординской области 29 июля 2015 года № 5074. Утратило силу решением акима Жанакорганского района Кызылординской области от 2 октября 2015 года № 22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акима Жанакорганского района Кызылординской области от 02.10.2015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11 апреля 2014 года "О гражданской защите", на основании протокола заседания комиссии по предупреждению и ликвидации чрезвычайных ситуаций при акимате Жанакорганского района от 15 июля 2015 года № 10, в связи со сложившейся обстановкой на территории Жанакорганского района, в целях обеспечения жизнедеятельности населенных пунктов, аким Жанакорганского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Объявить чрезвычайную ситуацию природного характера местного масштаба на территории Жанакорганского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Руководителем ликвидации чрезвычайной ситуации назначить заместителя акима Жанакорганского района Идирисову С. и поручить провести соответствующие мероприятия, вытекающие из данного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со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Жанакорганского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Рустемов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