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ed88" w14:textId="c86e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25 декабря 2014 года № 254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17 июля 2015 года № 296. Зарегистрировано Департаментом юстиции Кызылординской области 28 июля 2015 года № 5073.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Жанакорганского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Жанакорганского района от 25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(зарегистрированного в Реестре государственной регистрации нормативных правовых актов за №4835, опубликованного 24 января 2015 года в №6 газете "Жаңақорған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9 966 765,7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2 428 586,7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61 072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28 432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7 448 675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10 038 364,2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176 489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44 152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- 292 239,5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- 292 239,5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217 029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40 540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115 750,5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ХХХХІІІ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ХХХХІІІ сессии Жанакорганского районного маслихата от 17 июля 2015 года №296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ХХХVІІІ сессии Жанакорганского районного маслихата от 25 декабря 2014 года №254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823"/>
        <w:gridCol w:w="481"/>
        <w:gridCol w:w="476"/>
        <w:gridCol w:w="224"/>
        <w:gridCol w:w="6755"/>
        <w:gridCol w:w="30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9966765,7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2428586,7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996837,7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5"/>
        <w:gridCol w:w="943"/>
        <w:gridCol w:w="6"/>
        <w:gridCol w:w="937"/>
        <w:gridCol w:w="6337"/>
        <w:gridCol w:w="27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10038364,2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ХХХХІІІ сессии Жанакорганского районного маслихата от 17 июля 2015 года №296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 ХХХVІІІ сессии Жанакорганского районного маслихата от 25 декабря 2014 года №254</w:t>
            </w:r>
          </w:p>
        </w:tc>
      </w:tr>
    </w:tbl>
    <w:bookmarkStart w:name="z3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2015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8"/>
        <w:gridCol w:w="854"/>
        <w:gridCol w:w="587"/>
        <w:gridCol w:w="454"/>
        <w:gridCol w:w="854"/>
        <w:gridCol w:w="721"/>
        <w:gridCol w:w="854"/>
        <w:gridCol w:w="587"/>
        <w:gridCol w:w="721"/>
        <w:gridCol w:w="587"/>
        <w:gridCol w:w="721"/>
        <w:gridCol w:w="854"/>
        <w:gridCol w:w="854"/>
        <w:gridCol w:w="587"/>
        <w:gridCol w:w="721"/>
        <w:gridCol w:w="854"/>
        <w:gridCol w:w="587"/>
        <w:gridCol w:w="587"/>
        <w:gridCol w:w="721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Жанакорган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Шалкия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с/о – сельский округ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