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f09" w14:textId="0af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19 июня 2015 года N 125. Зарегистрировано Департаментом юстиции Кызылординской области 13 июля 2015 года N 5048. Утратилу силу постановлением Жанакорганского районного акимата Кызылординской области от 23 февраля 2024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Утратилу силу постановлением Жанакорганского районного акимата Кызылординской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схему и порядок перевозки в общеобразовательную школу детей, проживающих в отдаленном населенном пункте Жанакорганского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Айтбембету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 125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отдаленном населенном пункте Жанакорганского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Кандоз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 – село Калгансыр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минут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Кандоз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А.Толкынбаев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июня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 125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отдаленном населенном пункте Жанакорганского района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Настоящий Порядок перевозки в общеобразовательную школу детей, проживающих в отдаленном населенном пункте Жанакорганского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9"/>
    <w:p>
      <w:pPr>
        <w:spacing w:after="0"/>
        <w:ind w:left="0"/>
        <w:jc w:val="both"/>
      </w:pPr>
      <w:bookmarkStart w:name="z24" w:id="10"/>
      <w:r>
        <w:rPr>
          <w:rFonts w:ascii="Times New Roman"/>
          <w:b w:val="false"/>
          <w:i w:val="false"/>
          <w:color w:val="000000"/>
          <w:sz w:val="28"/>
        </w:rPr>
        <w:t>
      2. 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5"/>
    <w:p>
      <w:pPr>
        <w:spacing w:after="0"/>
        <w:ind w:left="0"/>
        <w:jc w:val="both"/>
      </w:pPr>
      <w:bookmarkStart w:name="z53" w:id="16"/>
      <w:r>
        <w:rPr>
          <w:rFonts w:ascii="Times New Roman"/>
          <w:b w:val="false"/>
          <w:i w:val="false"/>
          <w:color w:val="000000"/>
          <w:sz w:val="28"/>
        </w:rPr>
        <w:t>
      16. 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ровные, без выступающих или незакрепленных деталей, подножки и пол салона.</w:t>
      </w:r>
    </w:p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