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83f2" w14:textId="a718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05 мая 2015 года № 282. Зарегистрировано Департаментом юстиции Кызылординской области 04 июня 2015 года № 5011.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агропромышлен-ного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заявленный акимом Жанакорганского района, предоставить в 2015 году специалистам прибывшим для работы и проживания в сельские населенные пункты Жанакорганского района подъемное пособие и социальную поддержку для приобретения или строительства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