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fa5f" w14:textId="415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поселка Жанакорган"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20 апреля 2015 года № 61. Зарегистрировано Департаментом юстиции Кызылординской области 08 мая 2015 года № 4977. Утратило силу постановлением Жанакорганского районного акимата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"Аппарат акима поселка Жанакорган"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Жанакорганского района Идирисова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Рустемов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 от "20" апреля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поселка Жанакорган"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поселка Жанакорган"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поселка Жанакорган"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детский ясли-сад № 5 "Балғын"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ясли-сад "Болашақ"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детский ясли-сад "Ақбота"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Государственное коммунальное казенное предприятие детский ясли-сад "№3 Жалын" коммунального государственного учреждения "Аппарат акима поселка Жанакорган";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Коммунальное государственное учреждение "детский санаторный сад № 28 "Алпамыс" коммунального государственного учреждения "Аппарат акима поселка Жанакорган";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казенное предприятие дом культуры "Арман" коммунального государственного учреждения "Аппарат акима поселка Жанакорган".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поселка Жанакорган"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поселка Жанакорган"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поселка Жанакорган"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поселка Жанакорган"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поселка Жанакорган" по вопросам своей компетенции в установленном законодательством порядке принимает решения, оформляемые решениями и распоряжениями акима поселка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поселка Жанакорган"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120310, Республика Казахстан, Кызылординская область, Жанакорганский район, поселок Жанакорган, улица М.Кокенова дом №35.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"Аппарат акима поселка Жанакорган": ежедневно, с понедельника по пятницу, с 09.00 до 19.00 часов (перерыв с 13.00 до 15.00 часов), кроме субботы и воскресенье,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"Аппарат акима поселка Жанакорган".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поселка Жанакорган"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"Аппарат акима поселка Жанакорган".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поселка Жанакорган"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Коммунальному государственному учреждению "Аппарат акима поселка Жанакорган"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поселка Жанакорган".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поселка Жанакорган"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поселка Жанакорган"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обеспечивает сохранение коммунального жилищного фонда поселка, а также строительство, реконструкцию, ремонт и содержание автомобильных дорог в поселке;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поселка Жанакорган"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поселка Жанакорган" задач и осуществление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поселка Жанакорган" назначается или избирается на должность, освобождается от должности и прекращает свои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поселка Жанакорган"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руководителя коммунального государственного учреждения "Аппарат акима поселка Жанакорган":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несет персональную ответственность за совершение коррупционных правонарушений в государственном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поселка Жанакорган"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"Аппарат акима поселка Жанакорган"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поселка Жанакорган"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поселка Жанакорган"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"Аппарат акима поселка Жанакорган"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Коммунальное государственное учреждение "Аппарат акима поселка Жанакорган"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"Аппарат акима поселка Жанакорган"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"Аппарат акима поселка Жанакорган"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детский ясли-сад № 5 "Балғын"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ясли-сад "Болашақ"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детский ясли-сад "Ақбота" коммунального государственного учреждения "Аппарат акима поселка Жанакорган";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Государственное коммунальное казенное предприятие детский ясли-сад "№3 Жалын" коммунального государственного учреждения "Аппарат акима поселка Жанакорган";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Коммунальное государственное учреждение "детский санаторный сад № 28 "Алпамыс" коммунального государственного учреждения "Аппарат акима поселка Жанакорган";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казенное предприятие дом культуры "Арман" коммунального государственного учреждения "Аппарат акима поселка Жанакорган".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