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256c" w14:textId="d772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06 марта 2015 года N 17. Зарегистрировано Департаментом юстиции Кызылординской области 17 марта 2015 года N 4917. Утратило силу постановлением Жанакорганского районного акимата Кызылординской области от 29 мая 2018 года № 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Жанакорганского районного акимата Кызылординской области от 29.05.2018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 с Жанакорганской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поселков Жанакорган, Шалкия и сельского округов оснастить места размещения агитационных печатных материалов для всех стендами, шитами,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Жанакорганского района Айтбембета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____________________Б.Ибрагимов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 от " 06 " марта 2015 года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440"/>
        <w:gridCol w:w="9642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имени М. Каратаева №51 Жанакорганского районного отдела образования" расположенный по улице Женис, дом №1, юго-восточная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"Жанакорганский районный дом культуры "Жанокорганского районного отдел культуры и развития языков" расположенный по улице Манапа Кокенова, дом №4, юго-восточная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"Казахская средняя школа №56 Жанакорганского районного отдела образования" расположенный по улице. Алтынсарина, дом №47, северо-западная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государственного коммунального казенного предприятия "Жанакорганский агро-технический коледж" управления образование Кызылординской области, располеженный по улице Курмангазы, дом №53, северо-западная сторона.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предприятия на праве Хозяйственного ведения "Жанакорганская центральная районная больница амбулаторно-поликлинической услугой"управления здравохранения Кызылординской области, расположенный по улице Б. Майлин, дом без номера, северо- западная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№163 Жанакорганского районного отдела образования" расположенный по улице Онгарбая, дом №67, юго-восточная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№125 имени С.Сапарбекова" Жанакорганского районного отдела образования" расположенный по улице Сыганак, дом №3, юго-восточная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торгового дома "Нур-Адил", расположенный вдоль улицы Корасан-ата,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торгового дома "Аркен", расположенный вдоль улицы Амангелди,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ресторана "Би-Бек", расположенный вдоль улицы Тауелсиздик,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 сельского округа Екпинди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централный плошади, расположенная по улице Ержана Сексенбаева.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 сельского округа Сунаката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"Сунаката" аппарата акима Сунакатинского сельского округа, расположенный по улице Сыганак, дом №6,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 сельского округа Кожамберди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"Кожамберди" аппарата акима Кожамбердинского сельского округа, расположенный по улице Шаймен дом №21,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 сельского округа Томенарык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"Томенарык" аппарата акима Томенарыкского сельского округа, расположенный по улице Бегайдара, дом №95,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 сельского округа Томенарык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аптеки "Куандык", расположенный по улице Р.Кулымбетовой, дом №7, юго-восточная сторона.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 сельского округа Суттикудык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"Суттикудык" аппарата акима Суттикудыкского сельского округа, расположенный по улице А.Сапарбекова, дом №5,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Жаилма сельского округа Жаилма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"Жаилма" аппарата акима Жаилминского сельского округа, расположенный по улице Б.Жусипова дом №19,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Остоновка в улице Жибек жолы, (возле дома, расположенный по улице Жибек жолы, №1 )юго-восточная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сельского округа Акуйк 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"Бирлик" аппарата акима Акуюкского сельского округа, расположенный по улице Нургали Туршекулы дом №42,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 сельского округа Кыраш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№180 Кызылмакташы Жанакорганского районного отдела образования", расположенный по улице Тауелсіздік, дом №9,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 сельского округа Косуйенки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учереждения "Средняя школа №161 Ынтымак Жанакорганского районного отдела образования", расположенный по улице Жана ауыл, дом №7,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сельского округа Кейден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учереждения "Основная образовательная школа №221 Аккум Жанакорганского районного отдела образования" расположенный по улице Темиржол, дом №14,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Бесарык сельского округа Талап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клуб станции "Бесарык" аппарата акима Талапского сельского округа, расположенный по улице Мешіт, дом №24,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 сельского округа Бесарык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клуб Перед зданием коммунального государственного учереждения "Средняя школа №239 Жанакорганского районного отдела образования" расположенный по улице Исатая Топышева, дом №6,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Талап сельского округа Манап 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учереждения "основная школа №254 Жанакорганского районного отдела образования" расположенный по улице Мырзатаева, дом №7А,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 сельского округа Манап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 зданием коммунального государственного учереждения "Средняя школа №160 Жанакорганского районного отдела образования", расположенный по улице Манап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 сельского округа Бесарык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"Бесарык" аппарата акима Бесарыкского сельского округа, расположенный по улице Жусип, дом №5,северо-западная сторона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сельского округа Каратобе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"Каратобе" аппарата акима Каратобинского сельского округа, расположенный по улице Нагимы Болдыкова, дом №17А,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Кандоз сельского округа Кандоз 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акционерного общества "Казпочта " расположенный по улице Б.Абсеметова. дом №4 перед зданием АО "Казпошта", северо-западная сторона.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сельского округа Коктобе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учереждения "Основная школа №89 Жанакорганского районного отдела образования" расположенный по улице Тауелсиздык, дом №1, северо-западная сторона.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 сельского округа Келинтобе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клуб, "Келинтобе" аппарата акима сельского округа Келинтобе расположенный по улице Мухтара Ауэзова №10,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 сельского округа Аккорган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"Тугискен" аппарата акима сельского округа Аккорган, расположенный по улице Динмухамеда Конаева, дом №33,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Акжол сельского округа М.Нәлибаев 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"М.Нәлибаев" аппарата акима сельского округа М.Нәлибаев, расположенный по улице Абылайхан, дом №8,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Узгент сельского округа Узгент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учереждения "средняя школа №224 Жанакорганского районного отдела образования", расположенный по улице Даумен Кажы Шоманова, дом №3, северо-западная сторона.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 сельского округа Кожакент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государственного коммунального казенного предприятия сельский клуб "Кожакент" аппарата акима Кожакентского сельского округа, расположенный по улице Алжана Толегенулы, дом №10, юго-восточная сторона.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 сельского округа Байкенже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государственного коммунального казенного предприятия сельский клуб "Байкенже" аппарата акима Байкенжинского сельского округа, расположенный по улице Калкоз Сиргебайулы, дом №5, юго-восточная сторона.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Билибай сельского округа Байкенже 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учереждения "Основная средняя образовательная школа №255 Жанакорганского районного отдела образования", расположенный по улице Абдилла Мустиярулы, дом №1, северо-западная сторона.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 сельского округа Жанарык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"Жанарык" аппарата акима Жанарыкского сельского округа, расположенный по улице Жаная, дом №4,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Абдигаппар сельского округа Кыркенсе 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сельский клуб "Абдигаппар" аппарата акима Кыркенсинского сельского округа, расположенный по улице Толегатай баба, дом №1,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 сельского округа Кейден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учереждения "Казахская средняя школа №208 Жанакорганского районного отдела образования", расположенный по улице Сырдария, дом без номера, северо-западная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административным зданием товарищества с ограниченной ответственностью "Совместное предприятие "Хорасан- U" (Хорасан-У)"" юго-восточная сторона.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Кейден 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административным зданием товарищества с ограниченной ответственностью "СКЗ-U" юго-восточная сторона.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