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d09" w14:textId="0b29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25 февраля 2015 года N 03. Зарегистрировано Департаментом юстиции Кызылординской области 05 марта 2015 года N 4901. Утратило силу постановлением Жанакорганского районного акимата Кызылординской области от 29 мая 2018 года № 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Жанакорганского районного акимата Кызылординской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"Жанакорганский районный отдел ветеринарии и ветеринарного контроля"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Жанакорганского района Буркитбаева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от "25" февраля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ветеринарии и ветеринарного контроля"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"Жанакорганский районный отдел ветеринарии и ветеринарного контроля" является государственным органом Республики Казахстан осуществляющим руководство в сфере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"Жанакорганский районный отдел ветеринарии и ветеринарного контроля"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"Жанакорганский районный отдел ветеринарии и ветеринарного контроля"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"Жанакорганский районный отдел ветеринарии и ветеринарного контроля"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"Жанакорганский районный отдел ветеринарии и ветеринарного контроля"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"Жанакорганский районный отдел ветеринарии и ветеринарного контроля"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"Жанакорганский районный отдел ветеринарии и ветеринарного контроля"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"Жанакорганский районный отдел ветеринарии и ветеринарного контроля"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"Жанакорганский районный отдел ветеринарии и ветеринарного контроля"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коммунального государственного учреждения "Жанакорганский районный отдел ветеринарии и ветеринарного контроля"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120300, Республика Казахстан, Кызылординская область, Жанакорганский район, поселок Жанакорган, улица Амангельди Иманова, дом №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"Жанакорганский районный отдел ветеринарии и ветеринарного контроля"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коммунальное государственное учреждение "Жанакорганский районный отдел ветеринарии и ветеринарного контроля".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коммунального государственного учреждения "Жанакорганский районный отдел ветеринарии и ветеринарного контроля"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коммунального государственного учреждения "Жанакорганский районный отдел ветеринарии и ветеринарного контроля"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"Жанакорганский районный отдел ветеринарии и ветеринарного контроля"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"Жанакорганский районный отдел ветеринарии и ветеринарного контроля"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местного бюджета.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коммунального государственного учреждения "Жанакорганский районный отдел ветеринарии и ветеринарного контроля"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 на территории района;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учреждения "Жанакорганский районный отдел ветеринарии и ветеринарного контроля" в области ветеринарно-санитарного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предпрятия на праве хозяйственного ведения "Жанакорганская районная ветеринарная станция" коммунального государственного учреждения "Жанакорганский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отбора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оказания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обязанности в соответствии с законодательством.</w:t>
      </w:r>
    </w:p>
    <w:bookmarkEnd w:id="5"/>
    <w:bookmarkStart w:name="z10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коммунального государственного учреждения "Жанакорганский районный отдел ветеринарии и ветеринарного контроля"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ветеринарии и ветеринарного контроля"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коммунального государственного учреждения "Жанакорганский районный отдел ветеринарии и ветеринарного контроля"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"Жанакорганский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руководство работой отдела и несет персональную ответственность за выполнение возложенных на коммунального государственного учреждения "Жанакорганский районный отдел ветеринарии и ветеринарного контроля" задач и осуществления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руководить работой коммунального государственного учреждения "Жанакорганский районный отдел ветеринарии и ветеринарного контроля" и несет персональную ответственность за выполнение возложенных задач, распределяет и утверждает должностные обязанности между сотрудниками и степень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освабождает от должности сотрудников коммунального государственного учреждения "Жанакорганский районный отдел ветеринарии и ветеринарного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сотрудников коммунального государственного учреждения "Жанакорганский районный отдел ветеринарии и ветеринарного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"Жанакорганский районный отдел ветеринарии и ветеринарного контроля"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</w:p>
    <w:bookmarkEnd w:id="7"/>
    <w:bookmarkStart w:name="z1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8"/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Коммунальное государственное учреждение "Жанакорганский районный отдел ветеринарии и ветеринарного контроля"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"Жанакорганский районный отдел ветеринарии и ветеринарного контроля"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закрепленное за коммунальным государственным учреждением "Жанакорганский районный отдел ветеринарии и ветеринарного контроля"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"Жанакорганский районный отдел ветеринарии и ветеринарного контроля"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Акимат Жанакорганского района осуществлят контроль за эффективностью использования и сохранность переданного коммунальному государственному учреждению "Жанакорганский районный отдел ветеринарии и ветеринарного контроля"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 Жанакорганского района закрепленного за коммунальным государственным учреждением "Жанакорганский районный отдел ветеринарии и ветеринарного контроля"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</w:p>
    <w:bookmarkEnd w:id="9"/>
    <w:bookmarkStart w:name="z1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10"/>
    <w:bookmarkStart w:name="z1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"Жанакорганский районный отдел ветеринарии и ветеринарного контроля"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"Жанакорганский районный отдел ветеринарии и ветеринарного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хозяйственного ведения "Жанакорганская районная ветеринарная станция".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