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8f63" w14:textId="e008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Жалагашского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2015 года № 49-7. Зарегистрировано Департаментом юстиции Кызылординской области 26 января 2016 года № 5326.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Жалагашского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ХLIХ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БЕКЖАНОВ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49-7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Жалагашского района</w:t>
      </w:r>
    </w:p>
    <w:bookmarkEnd w:id="1"/>
    <w:p>
      <w:pPr>
        <w:spacing w:after="0"/>
        <w:ind w:left="0"/>
        <w:jc w:val="both"/>
      </w:pPr>
      <w:bookmarkStart w:name="z12" w:id="2"/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Жалагашского района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определяет порядок и условия награждения Почетной грамотой Жалагашского района.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Почетной грамотой Жалагашского района (далее – Почетная грамота) награждаются граждане, трудовые коллективы и организации в знак признания заслуг перед районом, внесшие значительный вклад в социально-экономическое развитие, добившиеся общественного признания и конкретных результатов в масштабах района в сфере производства, бизнесе, образовании, здравоохранения, науке, культуре, творчестве, спорте, обеспечении законности, охране общественного порядка, государственного и местного самоуправления, воинской службы, в общественно-политической и благотворительной деятельности, защите окружающей среды, укреплении межнационального согласия и дружбы между народами, в развитии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Почетной грамотой: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представления к награждению частных лиц вносятся общественными объеденениями, трудовыми коллективами и организациями, исполнительными и представительными органами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представления к награждению юридических лиц вносятся исполнительными и представительными органами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Для представления к награждению предоставляется наградной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наградном листе излагаются данные, характеризующие конкретные заслуги кандидата (коллектива), эффективности и качестве работы, общий трудовой стаж работы в отрасли и в данном коллективе, наградах и почетных званиях и другие сведения.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подписывается руководителем государственного органа, учреждения, организации, предприятия и скрепляется гербовой печатью (при ее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Жалагашского районного маслихата Кызылординской области от 27.12.2023 </w:t>
      </w:r>
      <w:r>
        <w:rPr>
          <w:rFonts w:ascii="Times New Roman"/>
          <w:b w:val="false"/>
          <w:i w:val="false"/>
          <w:color w:val="000000"/>
          <w:sz w:val="28"/>
        </w:rPr>
        <w:t>№ 13-4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Наградной лист и письмо прошения коллектива направляется в коммунальное государственное учреждение “Аппарат акима Жалагашского района”.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Далее, поступившие документы по награждению Почетной грамотой для предварительного рассмотрения и подготовки предложений по награждению, направляются в комиссию по наградам при акиме Жалагашского района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В случае если представленная кандидатура или наградные материалы не отвечают требованиям, установленным настоящим Положением, тогда данное предложение не рассматривается.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Почетной грамотой не могут награждены: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лица, имеющие судимость, которая не погашена или не снята в установленном законодательством порядке на момент представления;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лица, признанным судом недееспособными либо ограниченно 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лица, привлеченные к ответственности за действия коррупционного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Решение о награждении Почетной грамотой принимается акимом Жалагашского района и председателем Жалагашского районного маслихата (или лиц исполняющих их обязанности) согласно положительному заключению Комиссии путем издания совместного распоряжения.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Жалагашского районного маслихата Кызылординской области от 27.12.2023 </w:t>
      </w:r>
      <w:r>
        <w:rPr>
          <w:rFonts w:ascii="Times New Roman"/>
          <w:b w:val="false"/>
          <w:i w:val="false"/>
          <w:color w:val="000000"/>
          <w:sz w:val="28"/>
        </w:rPr>
        <w:t>№ 13-4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Повторное награждение Почетной грамотой может осуществиться только по истечении 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Вручение Почетной грамоты производится в торжественной обстановке. Почетную грамоту вручает аким Жалагашского района или председатель Жалагашского районного маслихата либо иное лицо по их поручению.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Жалагашского районного маслихата Кызылординской области от 27.12.2023 </w:t>
      </w:r>
      <w:r>
        <w:rPr>
          <w:rFonts w:ascii="Times New Roman"/>
          <w:b w:val="false"/>
          <w:i w:val="false"/>
          <w:color w:val="000000"/>
          <w:sz w:val="28"/>
        </w:rPr>
        <w:t>№ 13-4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Мероприятия по документационному и иному обеспечению, а также по учету лиц, награжденных Почетной грамотой, производятся коммунальным государственным учреждением “Аппарат акима Жалагашского района”.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награждении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Почетной грамотой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НАГРАДНОЙ ЛИСТ</w:t>
      </w:r>
    </w:p>
    <w:bookmarkEnd w:id="4"/>
    <w:p>
      <w:pPr>
        <w:spacing w:after="0"/>
        <w:ind w:left="0"/>
        <w:jc w:val="both"/>
      </w:pPr>
      <w:bookmarkStart w:name="z33" w:id="5"/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отчество____________________________________________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Должность, место работы, службы___________________________________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(точное наименование предприятия, учреждения,организации)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Пол______________________________________________________________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Год и место рождения_______________________________________________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Национальность____________________________________________________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Образование_______________________________________________________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Ученая степень, ученое звание________________________________________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Какими государственными и ведомственными наградами награжден (а) и дата награждения_____________________________________________________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Домашний адрес____________________________________________________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Общий стаж работы________________________________________________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Стаж работы в отрасли______________________________________________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Стаж работы в данном трудовом коллективе___________________________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Характеристика с указанием конкретных особых заслуг награждаемого: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Кандидатура обсуждена и рекомендована________________________________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предприятия, учреждения, организации, дата обсуждения, № протокола)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Представляется к_____________________________________________________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учреждения,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заполнения)</w:t>
            </w:r>
          </w:p>
        </w:tc>
      </w:tr>
    </w:tbl>
    <w:bookmarkStart w:name="z6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фамилия, имя, отчество награждаемого заполняются по удостоверению личности и обязательно указывается транскрипция на казахском и русском языках.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