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60a5" w14:textId="36e6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Жалагашского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2015 года № 49-11. Зарегистрировано Департаментом юстиции Кызылординской области 21 января 2016 года № 5314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“О нормативных правовых актах”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решений Жалагашского районного маслихата, в которые вносятся изменения и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ХLIХ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БЕКЖАНОВ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“Управление координации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Кызылординской области”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Дельмуханов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“23” декабря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Жалагашского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2015 года № 49-11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Жалагашского районного маслихата в которые вносятся изменения и дополнения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решении Жалагашского районного маслихата от 26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11-8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оказания жилищной помощи” (зарегистрировано в Реестре государственной регистрации нормативных правовых актов за номером 4328, опубликовано в газете “Жалағаш жаршысы” от 03 ноября 2012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“Доля предельно допустимых расходов в пределах установленных норм устанавливается в размере 10 процентов от совокупного дохода семьи (гражданина).”.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решении Жалагашского районного маслихата от 25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31-5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оказания социальной помощи, установления размеров и определения перечня отдельных категорий нуждающихся граждан” (зарегистрировано в Реестре государственной регистрации нормативных правовых актов за номером 4679, опубликовано в газете “Жалағаш жаршысы” от 31 мая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Правилах 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3) и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“3) 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“Департамент статистики Кызылopдинской области Комитета по статистике Министерства национальной экономики Республики Казахстан”;”;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“9) уполномоченная организация – Кызылординский областной филиал Республиканского государственного казенного предприятия “Государственный центр по выплате пенсии” Министерства здравоохранения и социального развития населения Республики Казахстан;”;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6-1), 6-2), 10-1), 10-2)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“6-1) индивидуальный план помощи семье (далее – индивидуальный план) – комплекс разработанных уполномоченным органом совместно с претендентом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6-2) социальный контракт активизации семьи – соглашение между трудоспособным физическим лицом, выступающим от имени семьи для назначения обусловленной денежной помощи, и Администратором, определяющее права и обязанности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10-1) претендент – лицо, обращающееся от себя и от имени семьи за назначением обусловленной денежной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10-2)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“1) ко Дню Победы - 9 мая: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раз в год в размере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20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другим категориям лиц, приравненным по льготам и гарантиям к участникам войны: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показателя;”;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разделом 3-1 следующего сожержания: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“3-1. Социальная помощь на основе социального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23-1. Социальная помощь на основе социального контракта (ОДП) предоставляется семье (лицу) при условии участия трудоспособных членов семьи (лица) в государственных мерах содействия занятости и прохождения в случае необходимости, социальной адаптации членов семьи (лица), включая трудоспособных, и на срок действия социального контракта активизации семьи и выплачивается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23-2. Размер ОДП на каждого члена семьи (лица) определяется как разница между среднедушевым доходом семьи (лица) и 60 процентов от величины прожиточного минимума, за исключением получателей адресной социальной помощи и пересчитывается в случае изменения состава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23-3. Среднедушевой доход исчисляется путем деления совокупного дохода, полученного за 3 (три) месяца, предшествующих месяцу обращения за назначением ОДП, на число членов семьи и на 3 (три) месяца, за исключением получателей адресной социальной помощи,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23-4. Претендент для назначения ОДП от себя лично либо от имени семьи обращается в уполномоченный орган или к акиму сельского округа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согласия претендента на назначение ОДП проводится собеседование с заполнением листа собеседования согласно приложению 4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23-5. Претендент, подписавший лист собеседования, заполняет заявление для назначения ОДП, анкету о семейном и материальном положении согласно приложениям 5, 6 к настоящим Правилам с приложением: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сведений о составе семьи по форме согласно приложению 1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документа, подтверждающего установление опеки (попечительства) над членом семьи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документа, подтверждающего регистрацию по постоянному месту жительства или адресной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23-6. Представление документов, указанных в подпунктах 1), 2), 3), 4) пункта 23-5 Правил, не требуется в случаях, если заявитель в момент обращения является получателем государственной адресной социальной помощи и (или) государственного пособия на детей до восемнадцати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23-7. Уполномоченный орган в течение 2 (двух)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23-8. Участковые комиссии в течение 3 (трех) рабочих дней со дня поступления документов проводят обследование материального положения заявителя, составляют акт обследования по форме согласно приложению 7 к настоящим Правилам, готовят заключение участковой комиссии по форме, согласно приложению 3 к настоящим Правилам и передают его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23-9. После определения права на социальную помощь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согласно формам, утвержденным приказом Министра здравоохранения и социального развития Республики Казахстан от 23 февраля 2015 года № 88 “Об утверждении форм социального контракта активизации семьи и индивидуального плана помощи семье” (зарегистрирован в Министерстве юстиции Республики Казахстан 17 марта 2015 года № 10474).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23-10.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неотъемлемой частью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23-11. Социальный контракт активизации семьи содержит обязательства сторон, а также прохождение скрининговых осмотров, приверженность к лечению при наличии социально значимых заболеваний (алкоголизм, наркомания, туберкулез), постановку на учет в женской консультации до 12 недель беременности и наблюдение в течение всего периода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23-12. Социальный контракт активизации семьи заключается на 6 (шесть) месяцев с возможностью пролонгации еще на 6 (шесть) месяцев, но не более 1 (одного) года при условиях необходимости продления социальной адаптации членов семьи и (или) незавершения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пролонгации социального контракта активизации семьи размер социальной помощи на основе социального контракта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23-13. Участие в государственных мерах содействия занятости является обязательным условием для трудоспособных членов семьи,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стационарного, амбулаторного лечения (при предоставлении подтверждающих документов из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осуществления кроме основного (ых) претендента (ов) на участие в государственных мерах содействия занятости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23-14. Мониторинг и учет предоставления социальной помощи уполномоченный орган проводит с использованием базы данных автоматизированной информационной системы “Е-Собес” или “Социальная помощь”.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23-15. Выплата ОДП осуществляется уполномоченным органом путем перечисления на банковские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23-16. Уполномоченный орган прекращает выплату ОДП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невыполнения участником проекта “Өрлеу” обязательств по социальному контракту активизации семьи и социальному контракту;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расторжения социального контракта активизации семьи в связи с представлением недостоверных сведений;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отсутствия движений по банковскому счету получателя более трех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сведений о факте выезда получателей ОДП на постоянное местожительство за пределы Республики Казахстан, в том числе из государственной базы данных “Физические лица”;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поступления сведений об умерших или объявленных умершими, в том числе из государственной базы данных “Физические лица”;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истечения срока действия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выявления фактов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“Физические лица”;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поступления сведений об освобожденных и отстраненных опекунах (попечителях).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в случае выявления представления недостоверных сведений, повлекших за собой незаконное назначение ОДП, выплата ОДП лицу (семье) прекращается на период ее назначения.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дополнить приложениями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 1,2,3,4 к настоящему решению.”;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решении Жалагашского районного маслихата от 23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46-10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Методики ежегодной оценки деятельности административных государственных служащих корпуса “Б” государственного учреждения “Аппарат Жалагашского районного маслихата” (зарегистрировано в Реестре государственной регистрации нормативных правовых актов за номером 5173, опубликовано в газете “Жалағаш жаршысы” от 21 октября 2015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“В соответствии с Законом Республики Казахстан от 23 января 2001 года “О местном государственном управлении и самоуправлении в Республике Казахстан” и Законом Республики Казахстан от 23 ноября 2015 года “О государственной службе Республики Казахстан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утратило силу решением Жалагашского районного маслихата Кызылординской области от 01.02.2016 </w:t>
      </w:r>
      <w:r>
        <w:rPr>
          <w:rFonts w:ascii="Times New Roman"/>
          <w:b w:val="false"/>
          <w:i w:val="false"/>
          <w:color w:val="ff0000"/>
          <w:sz w:val="28"/>
        </w:rPr>
        <w:t>№ 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№49-11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установления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размеров и определения перечня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нуждающихся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9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 для назначения обусловленной денежной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заявителя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специалиста коммунального государственного учреждения “Жалагашский районный отдел занятости, социальных программ и регистрации актов гражданского состояния”___________________________________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обращения за обусловленной денежной помощью на основе социального контракта активизации семьи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Характеристика семьи (одиноко проживающего гражданина): ________________________________________________________________________________________________________________________________________________________________________________________________________________________________ Трудовая деятельность взрослых неработающих членов семьи (места работы, должность, причины увольнения):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874"/>
        <w:gridCol w:w="2827"/>
        <w:gridCol w:w="1362"/>
        <w:gridCol w:w="2339"/>
        <w:gridCol w:w="1852"/>
        <w:gridCol w:w="875"/>
      </w:tblGrid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Последнее место работы, причины 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на последнем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навыки и 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 (супруга)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взрослые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Возможности трудовой деятельности (мнение):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Заявитель: 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Супруг(супруга):_______________________________________________________________________________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Другие взрослые члены семьи:____________________________________________________________________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Отношения между членами семьи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Сложности в семье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Возможности (потенциал) семьи – специалиста коммунального государственного учреждения “Жалагашский районный отдел занятости, социальных программ и регистрации актов гражданского состояния”_____________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Проблемы, беспокойства (трудности на сегодняшний день), что мешает________________________________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Желания семьи (одиноко проживающего гражданина)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ое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Подписи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“Жалагашский районный отдел занятости,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социальных программ и регистрации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гражданского состояния” Участник 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(подпись) ________________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(дата) _________________(дата)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№49-11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установления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размеров и определения перечня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нуждающихся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1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назначения обусловленной денежной помощи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5247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Коммунальное государственное учреждение “Жалагашский районный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занятости, социальных программ и регистрации актов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состояния”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(населенный пункт, район, область)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(Ф.И.О. заявителя)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проживающего по адресу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(населенный пункт, район)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(улица, № дома и квартиры,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уд. личности №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выдачи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ИИН ___________________________________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1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Прошу принять меня (мою семью) в проект и назначить обусловленную денежную помощь на основании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Настоящим выражаю согласие на использование информации о членах моей семьи (доходы, образование, основные средства) для оценки правомочности участия в проекте, а также проверку, приведение в соответствие и обновление соответствующей информации в государственных органах.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Я информирован(а) о том, что представляемая мной информация конфиденциальна и будет использоваться исключительно для реализации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Моя семья (включая меня) состоит из 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возникновения изменений в составе семьи обязуюсь в течение пятнадцати рабочих дней сообщить о них. Предупрежден(а) об ответственности за представление ложной информации и 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Согласен (на) на сверку моих (моей семьи) доходов с данными базы государственного центра по выплате пенсий Министерства труда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Одновременно при наличии права прошу оказать мне и членам моей семье: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жилищную помощь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специальные социальные услуги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меры реабилитации инвалидов (сурдотехнические, тифлотехнические, протезно-ортопедические средства, специальные средства для передвижения, социальные услуги индивидуального помощника,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специалиста жестового языка)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социальную помощь по решению местных представительных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"____" __________ 20__ г.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служебных отметок Коммунального государственного учреждения “Жалагашский районный отдел занятости, социальных программ и регистрации актов гражданского состояния”___________________________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Документы приняты "____" __________ 20__ г.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(Ф.И.О. и подпись лица, принявшего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_______Регистрационный номер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с прилагаемыми документами передано в участковую комиссию "__"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Принято "__"________ 20__ г. ___________________________ Ф.И.О. и подпись члена участковой комиссии,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Отметка уполномоченного органа о дате приема документов от акима поселка, села, сельского округа "__"_________ 20__ г., Ф.И.О., должность, подпись лица, принявшего документы__________________________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 _ _ _ _ _ _ _ _ _ _ _ _ _ _ _ _ _ _ _ _ _ _ _ _ _ _ _ _ _ _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Предупрежден(а) об ответственности за представление ложной информации и 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гр. _________________________ с прилагаемыми документами в количестве ___ штук, регистрационным номером семьи __________________ принято "____"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Ф.И.О., должность, подпись лица, принявшего документы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№49-11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установления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размеров и определения перечня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нуждающихся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1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о семейном и материальном положении заявителя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305"/>
        <w:gridCol w:w="305"/>
        <w:gridCol w:w="5369"/>
        <w:gridCol w:w="2355"/>
        <w:gridCol w:w="33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заявителе и членах семьи, зарегистрированных по одному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 должность для работающих, место учебы для учащихся в настоящее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для лиц старше 15 лет (образование, на которое есть подтверждающий документ)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членах семьи, зарегистрированных по другому адресу (супруг/супруга, несовершеннолетние дети):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Посещают ли дети дошкольного возраста дошкольную организацию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Сведения о доходах заявителя и членов семьи за 12 месяцев, предшествующих месяцу обращения заобусловленной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2343"/>
        <w:gridCol w:w="4947"/>
        <w:gridCol w:w="839"/>
        <w:gridCol w:w="839"/>
        <w:gridCol w:w="839"/>
        <w:gridCol w:w="539"/>
        <w:gridCol w:w="539"/>
        <w:gridCol w:w="540"/>
      </w:tblGrid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 и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учебы (безработные подтверждают факт регистрации справкой уполномоченного органа по вопросам занятости)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 подтвержденные суммы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заявленные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трудовой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пенсии,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* Жилищно-бытовые условия семьи: жилая площадь: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кв. м; форма собственности: 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число комнат без кухни, кладовых и коридора 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качество жилища (в нормальном состоянии, ветхий, аварийный, без ремонта) 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материал дома (кирпичный, деревянный, каркасно-камышитовый, саманный, саманный без фундамента, из подручных материалов, времянка, юрта) 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благоустройство жилища (водопровод, туалет, канализация, отопление, газ, ванна, лифт, телефон и т.д.)____________________________________ нужное подчеркнуть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Сведения о недвижимости и имуществе, принадлежащем членам моей семьи на праве собственности, владении земельным участком, крестьянским подворьем, личным подсобным хозяйством: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9713"/>
        <w:gridCol w:w="1294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имущества (число, размер, марка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Состояние здоровья членов семьи, наличие инвалидности, заболеваний (когда и где проходил обследование, какое лечение принимает, состоит ли на диспансерном учете), перенесенных за последний год операций или травм:_____________________________________________________________________________________________________________________________________________________________________________________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заявитель 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супруг (супруга)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дети 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другие родственники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Получение ребенком-инвалидом до 16 лет (детьми-инвалидами до 16 лет) специальных социальных услуг:________________________________________________________________________________________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Ваша оценка материального положения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не хватает даже на питание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хватает только на питание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хватает только на питание и предметы первой необходимости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нет возможности обеспечивать детей одеждой, обувью и школьными принадлежностями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Направления предполагаемой деятельности по выходу из трудной жизненной ситуации (мнение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каких активных мерах содействия занятости Вы можете принять участие: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трудоустройство на имеющиеся вакансии;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трудоустройство на рабочие места в рамках реализуемых инфраструктурных проектов;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микрокредитование;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профобучение (подготовка, переподготовка, повышение квалификации);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трудоустройство на социальное рабочее место;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участие в "Молодежной практике";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 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(дата) (Ф.И.О.)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№49-11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оказания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помощи, установления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размеров и определения перечня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отдельных категорий нуждающихся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20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участковой комиссией материального положения заявителя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от "___"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Ф.И.О.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Адрес места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Дата и 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5. Среднемесячный доход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6. Среднедушевой доход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7. Состав семьи (учитываются фактически проживающие в семье)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 человек,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887"/>
        <w:gridCol w:w="419"/>
        <w:gridCol w:w="887"/>
        <w:gridCol w:w="419"/>
        <w:gridCol w:w="1121"/>
        <w:gridCol w:w="419"/>
        <w:gridCol w:w="653"/>
        <w:gridCol w:w="2057"/>
        <w:gridCol w:w="5019"/>
      </w:tblGrid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Занятость, место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занятость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незаня 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 регистрации в органах занятости в качестве безработного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Всего трудоспособных _________ человек. Зарегистрированы в качестве безработного _______ человек. Незанятые по причинам, предусмотренным подпунктом 2) пункта 2статьи 2 Закона Республики Казахстан "О государственной адресной социальной помощи" _______ человек.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Другие причины незанятости (в розыске, в местах лишения свободы) ____________ человек. Количество несовершеннолетних детей _______ человек,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обучающихся на полном государственном обеспечении _____человек;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обучающихся в высших и средних специальных учебных заведениях на платной основе - _______ человек, стоимость обучения в год на учащегося 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Наличие социального контракта утвержденного Центром занятости: ___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1. (Ф.И.О.)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2. (Ф.И.О.)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9. Получение обусловленных денежных пособий из общественного фонда "Бота":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беременные и кормящие женщины __ чел;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дети от 4 до 6 лет __ чел;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дети с ограниченными возможностями __ чел;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80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молодежь от 16 до 19 лет ___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10. Условия проживания (общежитие, арендное, приватизированное жилье, служебное жилье, жилой кооператив, индивидуальный жилой дом или иное нужное 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комнат без кухни, кладовой и коридора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Расходы на содержание жилья в месяц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11. Доходы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4221"/>
        <w:gridCol w:w="459"/>
        <w:gridCol w:w="1229"/>
        <w:gridCol w:w="5932"/>
      </w:tblGrid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 (в т.ч. заявителя), имеющих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дохода за предыдущий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личном подсобном хозяйстве (приусадебный участок, скот и птица), дачном и земельном участке (земельной доли)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Наличие: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автотранспорта (марка, год выпуска, правоустанавливающий документ, заявленные доходы от его эксплуатации)__________________________________________________________________________________________________________________________________________________________________________________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иного жилья, кроме занимаемого в настоящее время (заявленные доходы от его эксплуатации)___________________________________________________________________________________13. Иные доходы семьи (форма, сумма, источник):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Видимые признаки нуждаемости (состояние мебели, жилья, электропроводки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Видимые признаки благополучия (тарелка спутниковой антенны, кондиционер, свежий дорогой ремонт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16. Санитарно-эпидемиологические условия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Другие наблюдения участковой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Члены комиссии: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 ______________________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 ______________________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 ______________________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 ______________________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составленным актом 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и подпись заявителя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От проведения обследования отказываюсь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и подпись заявителя (или одного из членов семьи), дата (заполняется в случае отказа заявителя от проведения обследования).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