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2f8a" w14:textId="fe22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"Жалагашский районный отдел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17 ноября 2015 года № 243. Зарегистрировано Департаментом юстиции Кызылординской области 07 декабря 2015 года № 5247. Утратило силу постановлением акимата Жалагашского района Кызылординской области от 11 мая 2016 года №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Жалагашского района Кызылординской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14.05.2016).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“О государственном имуществе”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“Жалагашский районный отдел ветеринарии”.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Признать утратившим силу постановление акимата Жалагашского района от 4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Положения коммунального государственного учреждения “Жалагашский районный отдел ветеринарии и ветеринарного контроля” (зарегистрированный в Реестре государственной регистрации нормативных правовых актов за № 4884, опубликованно 4 марта 2015 года в газете “Жалағаш жаршысы”).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курирующего заместителя акима Жалагашского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 №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2015 года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“Жалагашский районный отдел ветеринарии”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Коммунальное государственное учреждение “Жалагашский районный отдел ветеринарии” является государственным органом Республики Казахстан осуществляющим руководство в сфере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Учредителем коммунального государственного учреждения “Жалагашский районный отдел ветеринарии” является акимат Жалагашского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“Жалагашский районный отдел ветеринарии” имеет ведомство.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Коммунальное государственное учреждение “Жалагашский районный отдел ветеринарии”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Коммунальное государственное учреждение “Жалагашский районный отдел ветеринарии”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“Жалагашский районный отдел ветеринарии”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“Жалагашский районный отдел ветеринарии”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Коммунальное государственное учреждение “Жалагашский районный отдел ветеринарии”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“Жалагашский районный отдел ветеринарии”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Структура и лимит штатной численности коммунального государственного учреждения “Жалагашский районный отдел ветеринарии”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Местонахождение юридического лица: индекс 120200, Республика Казахстан, Кызылординская область, Жалагашский район, поселок Жалагаш, улица Айтеке би, №106.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коммунального государственного учреждения “Жалагашский районный отдел ветеринарии” ежедневно, с понедельника по пятницу включительно, с 09.00 до 19.00 часов (перерыв с 13.00 до 15.00 часов), кроме субботы и воскресенья, других выходных и праздничных дней, установленных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Полное наименование государственного органа - коммунальное государственное учреждение “Жалагашский районный отдел ветеринарии”.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Настоящее Положение является учредительным документом коммунального государственного учреждения “Жалагашский районный отдел ветеринарии”.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Финансирование деятельности коммунального государственного учреждения “Жалагашский районный отдел ветеринарии”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Коммунальному государственному учреждению “Жалагашский районный отдел ветеринарии”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“Жалагашский районный отдел ветеринарии”.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“Жалагашский районный отдел ветеринарии” законодательными актами предоставлено право осуществлять приносящему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обязанностигосударственного органа.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коммунального государственного учреждения “Жалагашский районный отдел ветеринарии” является проведение единой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охрана здоровья населения от болезней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защита животных от болезней и организация их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охрана территорий соответствующей административно- территориальной единицы от заноса и распространения заразных и экзотических болезней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предупреждение и ликвидация загрязнения окружающей среды при осуществлении физическими и юридическими лицами деятельности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и проведение просветительной работы среди населения по вопросам ветеринарии;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составление акта государственного ветеринарно-санитарного контроля и надзорав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“О разрешениях и уведомлениях”;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 заразных болезней животных 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коммунального государственного предпрятия на праве хозяйственного ведения “Жалагашская районная ветеринарная станция” Жалагашского районного отдела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оказание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оказание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для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содержание скотомогильников (биотермических ям), убойных площадок (площадок по убою сельскохозяйственных животных), строительство которых организовано местными исполнительными органами соответствующих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выдача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ведение базы данных по идентификации сельскохозяйственных животных и выдачи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отбор проб биологического материала и доставки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оказание услуг по транспортировке больных животных на санитарный убой.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 от уполномоченного органа в области ветеринарии и иных государственных органов и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вносить предложение о приостановлении или инициировать отзыв лицензий физических и юридических лиц, осуществляющих ветеринарно-санитарную экспертизу продукции и сырья животного происхождения, в порядке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и обязанности, предусмотренные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коммунальным государственным учреждением “Жалагашский районный отдел ветеринарии”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“Жалагашский районный отдел ветеринарии’ задач и осуществление им своих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коммунального государственного учреждения “Жалагашский районный отдел ветеринарии” назначается на должность и освобождается от должности акимом Жалагашского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коммунального государственного учреждения “Жалагашский районный отдел ветеринарии”: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осуществляет руководство работой коммунального государственного учреждения “Жалагашский районный отдел ветеринарии”, несет персональную ответственность за выполнение возложенных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 работой коммунального государственного учреждения “Жалагашский районный отдел ветеринарии” и несет персональную ответственность за выполнение возложенных задач, распределяет и утверждает должностные обязанности между сотрудниками и степень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на должность и освобождает от должности сотрудников коммунального государственного учреждения “Жалагашский районный отдел ветеринарии”;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и налагает дисциплинарные взыскания на сотрудников коммунального государственного учреждения “Жалагашский районный отдел ветеринарии”;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целевое использование бюджетных средств, выделенных на проведение ветеринарных мероприятий по энзоотическим и особо опасным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меры, направленные на противодействие коррупции в коммунальном государственном учреждении “Жалагашский районный отдел ветеринарии”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проводит личный прием граждан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является должностным лицом соответствующего районного акимата и без доверенности выступает от его имени во взаимоотнощениях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реализация стратегии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“Жалагашский районный отдел ветеринарии”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с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Коммунальное государственное учреждение “Жалагашский районный отдел ветеринарии”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коммунального государственного учреждения “Жалагашский районный отдел ветеринарии”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 закрепленное за коммунальным государственным учреждением “Жалагашский районный отдел ветеринарии” относится к районной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Коммунальное государственное учреждение “Жалагашский районный отдел ветеринарии”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Права субъекта права коммунальной собственности в отношении коммунальному государственному учреждению “Жалагашский районный отдел ветеринарии” осуществляет коммунальное государственное учреждение “Отдел финансов Жалагашского района”.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коммунального государственного учреждения “Жалагашский районный отдел ветеринарии”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коммунального государственного учреждения “Жалагашский районный отдел ветеринарии”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предприятие на праве хозяйственного ведения “Жалагашская районная ветеринарная станция” Жалагашского районного отдела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