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0a23" w14:textId="a590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 по индивидуальному учебному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сентября 2015 года № 46-4. Зарегистрировано Департаментом юстиции Кызылординской области 22 октября 2015 года № 5189. Утратило силу решением Жалагашского районного маслихата Кызылординской области от 01 августа 2016 года № 5-3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Жалагашского районного маслихата Кызылординской области от 01.08.2016 </w:t>
      </w:r>
      <w:r>
        <w:rPr>
          <w:rFonts w:ascii="Times New Roman"/>
          <w:b w:val="false"/>
          <w:i w:val="false"/>
          <w:color w:val="ff0000"/>
          <w:sz w:val="28"/>
        </w:rPr>
        <w:t>№ 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статьти 6 Закона Республики Казахстан от 23 января 2001 года “О местном государственном управлении и самоуправлении в Республике Казахстан” и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“О социальной и медико-педагогической коррекционной поддержке детей с ограниченными возможностями”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размер возмещения затрат на обучение на дому детей с ограниченными возможностями из числа инвалидов по индивидуальному учебному плану в размере 9 (девять) месячных расчетных показателей.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Определить следующий порядок: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возмещение затрат на обучение осуществляет коммунальное государственное учреждение “Жалагашский районный отдел занятости, социальных программ и регистрации актов гражданского состояния”;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возмещение затрат на обучение производится за счет средств районного бюджета ежеквартально в течение соответствующего учебного года родителям или иным законным представителям детей с ограниченными возможностями;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 наступлении обстоятельств, влекущих прекращение возмещения затрат (достижение ребенком-инвалидом восемнадцати лет, смерть ребенка-инвалида, снятие инвалидности, в период обучения ребенка-инвалида в доме интернате или санаторной школе, перемена места жительства ребенка-инвалида), выплата прекращается с месяца, следующего за тем, в котором наступили указанные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решения Жалагашского районного маслихата от 06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33-4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возмещении затрат на обучение на дому детей с ограниченными возможностями из числа инвалидов” (зарегистрировано в Реестре государственной регистрации нормативных правовых актов за номером 4711, опубликовано в газете “Жалағаш жаршысы” от 05 июля 2014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вводится в действие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3"/>
        <w:gridCol w:w="4167"/>
      </w:tblGrid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XLVІ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БАЙМАХАНОВ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СУЛЕЙМЕНОВ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коммунального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учреждения “Жалагашский районный 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занятости, социальных программ и регистрации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актов гражданского состояния”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 Куттымбетова Э.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“23” сентября 2015 года.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коммунального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учрждения “Отдел экономики и 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 Жалагашского района”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______________________Баймаханова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“23” сентября 2015 года.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