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3d0" w14:textId="cb24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сентября 2015 года № 46-8. Зарегистрировано Департаментом юстиции Кызылординской области 15 октября 2015 года № 5175. Утратило силу решением Жалагашского районного маслихата Кызылординской области от 30 сентября 2016 года № 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“О налогах и других обязательных платежах в бюджет (Налоговый кодекс)”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“О налогах и других обязательных платежах в бюджет (Налоговый кодекс)” в пять раз на неиспользуемые земли сельскохозяйственного назначения в соответствии с земельным законодательством Республики Казахстан по Жалагашскому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“Управление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Жалагашскому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Айдыханов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сентября 2015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