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e5da6" w14:textId="c8e5d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Жалагашского района от 4 февраля 2015 года № 12 "Об организации общественных работ на 2015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Жалагашского районного акимата Кызылординской области от 17 июня 2015 года № 126. Зарегистрировано Департаментом юстиции Кызылординской области 08 июля 2015 года № 5044.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“О нормативных правовых актах”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постановление акимата Жалагашского района от 4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организации общественных работ на 2015 год” (зарегистрировано в Реестре государственной регистрации нормативных правовых актов за № 4882, опубликовано 4 марта 2015 года в газете “Жалагаш жаршысы”)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Т.Дуйсебаев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2015 года № 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2015 года № 12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 на 2015 год,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2728"/>
        <w:gridCol w:w="687"/>
        <w:gridCol w:w="2174"/>
        <w:gridCol w:w="1104"/>
        <w:gridCol w:w="270"/>
        <w:gridCol w:w="964"/>
        <w:gridCol w:w="790"/>
        <w:gridCol w:w="375"/>
        <w:gridCol w:w="375"/>
        <w:gridCol w:w="375"/>
        <w:gridCol w:w="375"/>
        <w:gridCol w:w="375"/>
        <w:gridCol w:w="375"/>
        <w:gridCol w:w="376"/>
        <w:gridCol w:w="376"/>
      </w:tblGrid>
      <w:tr>
        <w:trPr/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и конкретные условия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Спрос на общественные работы (количество человек)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на 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“Аппарат акима Жалагашского района” 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1500-2000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“Аппарат акима поселка Жалагаш” 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“Объединенный отдел по делам обороны Жалагашского района Кызылординской области” Министерства обороны Республики Казахстан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“Аппарат акима сельского округа Аккум” 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“Аппарат акима сельского округа Енбек” 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“Аппарат акима сельского округа Аламесек” акимата Жалагашского района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“Аппарат акима сельского округа Жанадария” 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“Аппарат акима сельского округа Бухарбай батыр” акимата Жалагашского района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“Аппарат акима сельского округа Тан” 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штук доументов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“Аппарат акима сельского округа Мадениет” 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200-300 штук побелка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“Аппарат акима сельского округа Мырзабай ахун” 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“Аппарат акима сельского округа Макпалкол” акимата Жалагашского района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“Аппарат акима сельского округа Жанаталап” акимата Жалагашского района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“Аппарат акима сельского округа Аккыр” 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“Аппарат акима сельского округа имени М.Шаменова” 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“Аппарат акима сельского округа Каракеткен” акимата Жалагашского района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0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“Аппарат акима сельского округа Аксу” 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штук доументов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1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“Жалагашский районный отдел занятости, социальных программ и регистрации актов гражданского состояния”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50-60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2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“Культурно-спортивный комплекс “Жигер” отдела культуры и развития языков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3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"Дома культуры и клубы Жалагашского района" Жалагашского районного отдела культуры и развития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70-80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4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"Жалагашская районная централизованая библиотечная система" Жалагашского районного отдела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штук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5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"Жалагаш ауыз су" Жалагашского районного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6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"Дом школьников Жалагашского района" Жалагашского районного отдела образования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7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“Жалагашский районный архив” управления архивов и документации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8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Кызылординский областной филиал Республиканского государственного казенного предприятия “Государственный центр по выплате пенсий Министерства здравоохранения и социального развития Республики Казахстан” Жалагашское районное отделение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“Отдел физической культуры и спорта Жалагашского района”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  <w:bookmarkEnd w:id="31"/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5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 Жалагашский районный отдел образования 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30-50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6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“Отдел сельского хозяйства Жалагашского района”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7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“Отдел экономики и бюджетного планирования Жалагашского района”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8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“Отдел финансов Жалагашского района”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9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“Жалагашский районный отдел архитектуры и градостройтельства”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0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“Жалагашский районный отдел строительства”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1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“Отдел внутренней политики Жалагашского района”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2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“Отдел предпринимательства, промышленности и туризма Жалагашского района”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3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 Жалагашский районный отдел земельных отношений 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80-100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4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“Отдел жилищно-коммунального хозяйства, пассажирского транспорта и автомобильных дорог Жалагашского района”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80-90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5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“Отдел культуры и развития языков Жалагашского района”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80-90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6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районный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900-1000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7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Республиканского государственного предприятия “Центр обслуживания населения”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Кызылординской области, Жалагашский районный отдел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800-1000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8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 Жалагашский районный отдел ветеринарии и ветеринарного контроля”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9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“Жалагашское районное управление казначейства Департамента казначейства по Кызылординской области, Комитета казначейства Министерства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50-60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0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Ресупубликанское государственное учреждение “Управление юстиции Жалагашского района Департамента юстиции Кызылординской области Министерства юстиции Республики Казахстан”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120-150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1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“Отдел внутренних дел Жалагашского района Департамента внутренних дел Кызылординской области”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по озеленению и благоустройства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60-70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2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"Детская музыкальная школа Жалагашского района" Жалагашского районного отдела образования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3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“Жалагашское государственное учреждение по охране лесов и животного мира” управления природных ресурсов и регулирования природопользования Кызылординской области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4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Жалагашского района" Жалагашского районного отдела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800-900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60-70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5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(казенное) предприятие “Спортивный клуб Наркескен” на праве оперативного управления отдела физической культуры и спорта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6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“Жалагашский районный историко-краеведческий музей” отдела культуры и развития языков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7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республиканского государственного учрежения “Департамент юстиции Кызылординской области Министерства юстиции Республики Казахстан” “Территориальный отдел Жалагашского района”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50-60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8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Жалагашское отделение Кызылординский областной филиал Республиканского государственного предприятия на праве хозяйственного ведения “Центр по недвижимости” Министерства юстиции Республики Казахстан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59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“Ясли-сад “Жауказын” аппарата акима поселка Жалагаш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60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“Ясли-сад “Күн шуак” аппарата акима поселка Жалагаш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1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“Ясли-сад “Акмаржан” аппарата акима поселка Жалагаш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2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“№19 Санаторный ясли-сад” аппарата акима поселка Жалагаш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3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предприятия “Ясли-сад “Арай” аппарата акима поселка Жалагаш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4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“Средняя школа №246 имени Шекера Ермаганбетову” Жалагашского районного отдела образования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5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“Средняя школа лицей №201” отдела образования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60-70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6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“Средняя школа №202” Жалагашского районного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60-70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67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“Средняя школа №123 имени Темирбек Жургенова” Жалагашского районного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68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“Средняя школа №31” Жалагашского районного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60-70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