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c7808" w14:textId="edc78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Жалагашского района от 10 января 2012 года № 1 "Об установлении квоты рабочих мест"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Жалагашского района Кызылординской области от 17 июня 2015 года N 125. Зарегистрировано Департаментом юстиции Кызылординской области 02 июля 2015 года N 5040. Утратило силу постановлением акимата Жалагашского района Кызылординской области от 24 марта 2016 года № 63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Жалагашского района Кызылординской области от 24.03.2016 </w:t>
      </w:r>
      <w:r>
        <w:rPr>
          <w:rFonts w:ascii="Times New Roman"/>
          <w:b w:val="false"/>
          <w:i w:val="false"/>
          <w:color w:val="000000"/>
          <w:sz w:val="28"/>
        </w:rPr>
        <w:t>№ 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марта 1998 года “О нормативных правовых актах”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“О местном государственном управлении и самоуправлении в Республике Казахстан” акимат Жалагашского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в постановление акимата Жалагашского района от 10 января 2012 года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“Об установлении квоты рабочих мест” (зарегистрировано в реестре государственной регистрации нормативных правовых актов за № 10-6-203, опубликовано 25 февраля 2012 года в газете “Жалагаш жаршысы”)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“2. Коммунальному государственному учреждению “Жалагашский районный отдел занятости, социальных программ и регистрации актов гражданского состояния” принять необходимые меры, вытекающие из настоящего постановления.”.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Жалагашского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Т.Дуйсебаев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