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38607" w14:textId="dd386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“Б” местных исполнительных органов Жалагашского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22 мая 2015 года № 99. Зарегистрировано Департаментом юстиции Кызылординской области 17 июня 2015 года № 5016. Утратило силу постановлением акимата Жалагашского района Кызылординской области от 26 января 2016 года № 15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Жалагашского района Кызылординской области от 26.01.2016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Заголовок - в редакции постановления акимата Жалагашского района Кызылординской области от 10.09.2015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и Указом Президента Республики Казахстан от 21 января 2000 года 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утверждении Правил проведения ежегодной оценки деятельности и аттестации административных государственных служащих” акимат Жалагашского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прилагаемую методику ежегодной оценки деятельности административных государственных служащих корпуса “Б” местных исполнительных органов Жалагашского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Жалагашского района Кызылординской области от 10.09.2015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коммунальное государственное учреждение “Аппарат акима Жалагашского района” акимата Жалагашского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Жалагашского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2015 года № 99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 служащих корпуса “Б” местных исполнительных органов Жалагашского района 1. Общие положения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постановления акимата Жалагашского района Кызылординской области от 10.09.2015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“Настоящая Методика ежегодной оценки деятельности административных государственных служащих корпуса “Б” местных исполнительных органов Жалагашского района (далее - Методика) разработана в соответствии с приказом Председателя Агентства Республики Казахстан по делам государственной службы и противодействию коррупции от 29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утверждении Типовой методики ежегодной оценки деятельности административных государственных служащих корпуса “Б” (зарегистрирован в Реестре государственной регистрации нормативных правовых актов за № 10130) и определяет методы ежегодной оценки деятельности административных государственных служащих корпуса “Б” местных исполнительных органов Жалагашского района (далее -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Жалагашского района Кызылординской области от 10.09.2015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Ежегодная оценка деятельности служащих (далее -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истечении каждого года пребывания на административной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круговой оценки (оценки подчиненных или коллег служащего);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руководителей районных исполнительных органов, финансируемых из местного бюджета района и акимов поселка, сельских округов оценка проводится акимом Жалагашского района либо по его уполномочию одним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Получение служащим двух оценок “неудовлетворительно”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Служащий, получивший оценку “неудовлетворительно”,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Итоговая оценка служащего утверждается постоянно действующей Комиссией по оценке (далее - Комиссия), которая создается акимом Жалагашского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Результаты голосования определяются большинством голосов членов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равенстве голосов голос председателя комиссии является решающим. Председателем Комиссии является руководитель аппарата Жалагашского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является сотрудник службы управления персоналом (кадровой службы) государственного органа (далее - служба управления персоналом).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случае, если в состав Комиссии входит непосредственный руководитель служащего, в отношении которого проводится оценка, а также служащие,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настоящей Методики, они не принимают участия в голосовании и принятии решений по данному служащему.</w:t>
      </w:r>
    </w:p>
    <w:bookmarkEnd w:id="2"/>
    <w:bookmarkStart w:name="z2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3"/>
    <w:bookmarkStart w:name="z3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Служба управления персоналом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</w:p>
    <w:bookmarkEnd w:id="4"/>
    <w:bookmarkStart w:name="z3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5"/>
    <w:bookmarkStart w:name="z3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Непосредственный руководитель заполняет оценочный лист непосредственного руководителя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службы управления персоналом, ознакамливает служащего с заполненным оценочным листом и направляет заполненный оценочный лист в службу управления персоналом в течение двух рабочих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в произвольной форме составляется акт об отказе от ознакомления.</w:t>
      </w:r>
    </w:p>
    <w:bookmarkEnd w:id="6"/>
    <w:bookmarkStart w:name="z3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7"/>
    <w:bookmarkStart w:name="z3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Круговая оценка представляет собой оценки подчиненных служащего, а в случае отсутствия подчиненных - лиц, занимающих должности в структурном подразделении, в котором работает служащий (в случае их наличия).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 таких лиц (не более трех)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15.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службу управления персоналом в течение двух рабочих дней со дня их получения от службы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16. Служба управления персоналом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17. Оценка лицами,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 </w:t>
      </w:r>
    </w:p>
    <w:bookmarkEnd w:id="8"/>
    <w:bookmarkStart w:name="z4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9"/>
    <w:bookmarkStart w:name="z4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Итоговая оценка служащего вычисляется службой управления персоналом не позднее пяти рабочих дней до заседания Комиссии по следующей формуле: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где a - итоговая оценка служащего,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b - оценка непосредственного руководителя,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c -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менее 21 баллов - “неудовлетворительно”,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21 до 33 баллов -“удовлетворительно”,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выше 33 баллов - “эффективно”. </w:t>
      </w:r>
    </w:p>
    <w:bookmarkEnd w:id="10"/>
    <w:bookmarkStart w:name="z5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11"/>
    <w:bookmarkStart w:name="z5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Служба управления персоналом предоставляет на заседание Комиссии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с указанием итоговой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21. Комиссия рассматривает результаты оценки и принимает одно из следующих решений: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утвердить результаты оценки;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пересмотреть результаты оценки.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службой управления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Служба управления персоналом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 </w:t>
      </w:r>
    </w:p>
    <w:bookmarkEnd w:id="12"/>
    <w:bookmarkStart w:name="z7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13"/>
    <w:bookmarkStart w:name="z7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Уполномоченный орган по делам государственной службы и противодействию коррупции или его территориальное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26.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 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ежегодной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“Б” местных исполнительных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Жалагашского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изменениями, внесенным постановлением акимата Жалагашского района Кызылординской области от 10.09.2015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7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15"/>
    <w:bookmarkStart w:name="z7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оцениваемого служащего: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9"/>
        <w:gridCol w:w="1607"/>
        <w:gridCol w:w="1619"/>
        <w:gridCol w:w="4058"/>
        <w:gridCol w:w="2482"/>
        <w:gridCol w:w="6"/>
        <w:gridCol w:w="9"/>
      </w:tblGrid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показателя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(баллы)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исполнения должностных обязанностей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8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сотрудничеству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Итого (сумма всех оценок):</w:t>
            </w:r>
          </w:p>
          <w:bookmarkEnd w:id="23"/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Ознакомлен(а):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 (Фамилия, имя, отчество)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  <w:bookmarkEnd w:id="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 (Фамилия, имя, отчество)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</w:t>
            </w:r>
          </w:p>
          <w:bookmarkEnd w:id="25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ежегодной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“Б” местных исполнительных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Жалагашского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изменениями, внесенным постановлением акимата Жалагашского района Кызылординской области от 10.09.2015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 </w:t>
      </w:r>
    </w:p>
    <w:bookmarkStart w:name="z9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26"/>
    <w:bookmarkStart w:name="z9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оцениваемого служащего:______________________________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1"/>
        <w:gridCol w:w="3612"/>
        <w:gridCol w:w="4280"/>
        <w:gridCol w:w="2617"/>
      </w:tblGrid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28"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показателя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(баллы)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Подчиненный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планировать работу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"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мотивировать к работе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"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(сумма всех оценок)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Коллега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"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"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исполнения должностных обязанностей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(сумма всех оценок)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ежегодной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“Б” местных исполнительных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Жалагашского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с изменениями, внесенным постановлением акимата Жалагашского района Кызылординской области от 10.09.2015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10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35"/>
    <w:bookmarkStart w:name="z10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3827"/>
        <w:gridCol w:w="2460"/>
        <w:gridCol w:w="1776"/>
        <w:gridCol w:w="1777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37"/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имя,отчество служащего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Круговая оценка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оценка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______________________________ Дата: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_____________________________ Дата: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____________________________________ Дата: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