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775b" w14:textId="72d7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Жалагашского районного маслихата от 21 февраля 2014 года № 29-3 "Об утверждении Регламента Жалагашского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06 мая 2015 года № 44-7. Зарегистрировано Департаментом юстиции Кызылординской области 29 мая 2015 года № 5002. Утратило силу решением Жалагашского районного маслихата Кызылординской области от 29 июня 2016 года № 4-10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29.06.2016 </w:t>
      </w:r>
      <w:r>
        <w:rPr>
          <w:rFonts w:ascii="Times New Roman"/>
          <w:b w:val="false"/>
          <w:i w:val="false"/>
          <w:color w:val="ff0000"/>
          <w:sz w:val="28"/>
        </w:rPr>
        <w:t>№ 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21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Регламента Жалагашского районного маслихата” (зарегистрировано в Реестре государственной регистрации нормативных правовых актов за номером 4620, опубликовано в газете “Жалағаш жаршысы” от 27 марта 2014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утвержденный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