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f7d1" w14:textId="470f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27 марта 2015 года № 48. Зарегистрировано Департаментом юстиции Кызылординской области 24 апреля 2015 года № 4965.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образования”.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Жалагашского района О.Елеусинова.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48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“Жалагашский районный отдел образования”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по вопросам своей компентеции в установленном законодательством порядке принимает решения, оформляемые приказами руководителя коммунального государственного учреждения “Жалагашский районный отдел образования”.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“Жалагашский районный отдел образования”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120200, Республика Казахстан, Кызылординская область, Жалагашский район, поселок Жалагаш улица Желтоксан, №3.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График работы коммунального государственного учреждения “Жалагашский районный отдел образования”: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коммунальное государственное учреждение “Жалагашский районный отдел образования”.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“Жалагашский районный отдел образования”.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Отдела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“Жалагашский районный отдел образования”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“Жалагашский районный отдел образования”.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“Жалагашский районный отдел образования”: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необходимых условий для получения образования, направленных на формирование развития и становления личности на основе национальных и общечеловеческих ценностей, достижения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внедрение новых технологий обучения, информатизация образования, выход на международные глобальные коммуникационные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непосредственного руководства работой организаций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учета детей дошкольного и школьного возраста, обеспечение их обучения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государственным обучением детей-сирот, детей, оставшихся без попечения родителей, обязательное их трудоусторйство и обеспечение жильем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в пределах своей компетенции периодического контроля за соответствием содержания учебно-воспитательного процесса требованиям государственных общеобразовательных стандартов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аттестации руководителей организаций образования, педагогических работников предусмотренных законодательством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представление статистических отчетов в вышестоящие органы по вопросам дошкольного, среднего общего, начального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планирование и организация методического обеспечения на уровне района педагогических кадров через методический кабинет, оказание поддержки творческой работе педагогов, их поощрение;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пределах своей компетенции в подготовке проектов постановлений районного акимата, решений, распоряжений акима района, в создании программы и плана развития образования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предостовление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создает, реорганизует и ликвидирует в порядке, установленном законодательством Республики Казахстан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приобретение и доставку учебников и учебно-методических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оказание социальной поддержки отдельным категориям учащихся за счет средств фонда всеобщего обучения, организация их летного отдыха, бесплатного и льготного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выявление детей, в том числе раннего возраста с различными отклонениями в развитии, нуждающихся в специальной помощи по согласованию с уполномоченным органом Республики Казахстан в области образования, здравоохранения и социальной защиты населения,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в установленном порядке государственное обеспечение детей-сирот, детей, оставшихся без попечения родителей, их обязательное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у государственных учреждений, иных организаций и граждан информацию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быть органом управления организаций образования, финансируемых из бюджета района, утверждать штатные и тарифные расписания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обращаться в суд с 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в отдел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реализовать иные обязанности, предусмотренные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коммунального государственного учреждения “Жалагашский районный отдел образования”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“Жалагашский районный отдел образования”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“Жалагашский районный отдел образования” назначается на должность и освобождается от должности акимом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“Жалагашский районный отдел образования”: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заведующего сектором 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работников коммунального государственного учреждения “Жалагашский районный отдел образования”;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“Жалагашский районный отдел образования”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регулируется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труда работников коммунального государственного учреждения “Жалагашский районный отдел образования” регулируется Трудовым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“Жалагашский районный отдел образования”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коммунальным государственным учреждением “Жалагашский районный отдел образования”,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образования” не вправе самостоятельно отчуждать или иными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учреждение “Жалагашский районный отдел образования”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 предприятие, находящихся в ведении коммунального государственного учреждения “Жалагашский районный отдел образования”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№31”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№32 имени Илияса Кабылова”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№33”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№34 имени Абдрашита Бердаулетова”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№38 имени Алдабергена Бисенова”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№114”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“Основная школа №115”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№116”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№117 имени Абдикарима Оналбаева”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№118”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№119”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№122”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№123 имени Темирбек Жургенова”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№124”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№188”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школа-лицей №201”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№202”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№203”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№232 имени Мардана Байдилдаева”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“Средняя школа №246 имени Шекера Ермаганбетову”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“Жалагашская районная психолого-медико-педагогическая консультация ” отдела образования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“Детская музыкальная школа Жалагашского района”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“Жалагашская средняя общеобразовательная вечерняя школа”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казенное предприятие “Дом школьников Жалагашского района”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казенное предприятие “Оздоровительный лагерь “Ақтерек” Жалагашского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