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96aa" w14:textId="d819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2014 года № 41-2 "О бюджете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31 марта 2015 года № 43-9. Зарегистрировано Департаментом юстиции Кызылординской области 15 апреля 2015 года № 4958.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Кызылординского областного маслихата от 18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внесений изменений и дополнений в решение Кызылординского областного маслихата от 12 декабря 2014 года № 236 “Об областном бюджете на 2015-2017 годы” (зарегистрировано в Реестре государственной регистрации нормативных правовых актов за номером 4919)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Жалагашского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2015-2017 годы” (зарегистрировано в Реестре государственной регистрации нормативных правовых актов за номером 4840, опубликовано в газете “Жалағаш жаршысы” от 28 января 2015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5 215 417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1 381 043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3 821 451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5 261 480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201 225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-198 322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198 322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42 491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движение остатков бюджетных средств-48 966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1-7 и 1-8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“1-7. Учесть, что в бюджет района на 2015 год за счет средств республиканского бюджета предусмотрены текущие целевые трансферты в размере 59 597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1-8. Учесть, что с целевых трансфертов на развитие сокращены 189 640 тысяч тенге, а также с целевых текущих трансфертов сокращены 76 512 тысяч тенге предусмотренных в бюджет района на 2015 год за счет средств республиканского бюджета.”;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6-1 и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“6-1. Учесть, что в бюджет района на 2015 год за счет средств областного бюджета предусмотрены целевые трансферты на развитие в размере 53 184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с целевых трансфертов на развитие предусмотренных в бюджет района на 2015 год за счет средств областного бюджета сокращены 4 000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ХLIIІ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“31” марта 2015 года № 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"/>
        <w:gridCol w:w="1060"/>
        <w:gridCol w:w="1053"/>
        <w:gridCol w:w="7"/>
        <w:gridCol w:w="7125"/>
        <w:gridCol w:w="23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комму-нального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инженерно-коммуника-ционной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“31” марта 2015 года № 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“24” декабря 2014 года № 41-2 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на 2015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858"/>
        <w:gridCol w:w="1858"/>
        <w:gridCol w:w="3778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комму-нального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“31” марта 2015 года № 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 41-2</w:t>
            </w:r>
          </w:p>
        </w:tc>
      </w:tr>
    </w:tbl>
    <w:bookmarkStart w:name="z2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сельских округов в составе бюджета района на 2015 год</w:t>
      </w:r>
    </w:p>
    <w:bookmarkEnd w:id="2"/>
    <w:bookmarkStart w:name="z2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77"/>
        <w:gridCol w:w="1932"/>
        <w:gridCol w:w="1029"/>
        <w:gridCol w:w="1932"/>
        <w:gridCol w:w="1932"/>
        <w:gridCol w:w="2243"/>
        <w:gridCol w:w="1632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23"/>
        <w:gridCol w:w="1158"/>
        <w:gridCol w:w="1158"/>
        <w:gridCol w:w="1158"/>
        <w:gridCol w:w="729"/>
        <w:gridCol w:w="1158"/>
        <w:gridCol w:w="1372"/>
        <w:gridCol w:w="1763"/>
        <w:gridCol w:w="2667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“31” марта 2015 года №43-9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“24” декабря 2014 года №41-2</w:t>
            </w:r>
          </w:p>
        </w:tc>
      </w:tr>
    </w:tbl>
    <w:bookmarkStart w:name="z3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за счет средств областного бюджета в бюджет района на 2015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6"/>
        <w:gridCol w:w="5624"/>
      </w:tblGrid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“31” марта 2015 года №43-9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“24” декабря 2014 года №41-2 </w:t>
            </w:r>
          </w:p>
        </w:tc>
      </w:tr>
    </w:tbl>
    <w:bookmarkStart w:name="z3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за счет средств республиканского бюджета в бюджет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2"/>
        <w:gridCol w:w="3868"/>
      </w:tblGrid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ежемесячной надбавки за особые условия труда к должностным окладам работников государственныхучреждений, не являющихся государственными служащими, а также работников государственных предприятий, финансируемых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“31” марта 2015 года №43-9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“24” декабря 2014 года №41-2 </w:t>
            </w:r>
          </w:p>
        </w:tc>
      </w:tr>
    </w:tbl>
    <w:bookmarkStart w:name="z3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за счет средств республиканского бюджета в бюджет района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7"/>
        <w:gridCol w:w="6143"/>
      </w:tblGrid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“31” марта 2015 года №43-9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“24” декабря 2014 года №41-2</w:t>
            </w:r>
          </w:p>
        </w:tc>
      </w:tr>
    </w:tbl>
    <w:bookmarkStart w:name="z3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9"/>
        <w:gridCol w:w="3591"/>
      </w:tblGrid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“31” марта 2015 года №43-9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“24” декабря 2014 года №41-2 </w:t>
            </w:r>
          </w:p>
        </w:tc>
      </w:tr>
    </w:tbl>
    <w:bookmarkStart w:name="z38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2015 год, подлежащих к сокращению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5"/>
        <w:gridCol w:w="3945"/>
      </w:tblGrid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