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db06" w14:textId="9fd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20 февраля 2015 года № 22. Зарегистрировано Департаментом юстиции Кызылординской области 05 марта 2015 года № 4903.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“Жалагашский районный отдел архитектуры и градостроительства”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О.Елеусинова.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Жалагашского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“20” февраля 2015 года №22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архитектуры и градостроительства”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“Жалагашский районный отдел архитектуры и градостроительства” является государственным органом Республики Казахстан, осуществляющим руководство в сфере архитектурной и 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“Жалагашский районный отдел архитектуры и градостроительства” является акимат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коммунального государственного учреждения “Жалагашский районный отдел архитектуры и градостроительства” осуществляет коммунальное государственное учреждение “Отдел финансов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“Жалагашский районный отдел архитектуры и градостроительства”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“Жалагашский районный отдел архитектуры и градостроительства”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“Жалагашский районный отдел архитектуры и градостроительства”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“Жалагашский районный отдел архитектуры и градостроительства”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“Жалагашский районный отдел архитектуры и градостроительства” по вопросам своей компетенции в установленном законодательством порядке принимает решения, оформляемые приказами руководителя “Жалагашский районный отдел архитектуры и градостроительства”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“Жалагашский районный отдел архитектуры и градостроительства”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120200, Республика Казахстан, Кызылординская область, Жалагашский район, поселок Жалагаш, улица Желтоксан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Жалагашского района Кызылординской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“Жалагашский районный отдел архитектуры и градостроительства”.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График работы коммунального государственного учреждения “Жалагашский районный отдел архитектуры и градостроительства” ежедневно, с понедельника по пятницу включительно, с 09.00-19.00 часов (перерыв с 13.00 до 15.00 часов), кроме субботы и воскресенья других выходных и праздичных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– в редакции постановления акимата Жалагашского района Кызылординской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“Жалагашский районный отдел архитектуры и градостроительства”.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“Жалагашский районный отдел архитектуры и градостроительства”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“Жалагашский районный отдел архитектуры и градостроительства”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архитектуры и градостроительства”.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архитектуры и градостроительства”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“Жалагашский районный отдел архитектуры и градостроительства”: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благоприятной среды обитания и жизнедеятельности населения района путем комплексного развития сферы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обеспечение выполнения требований законадательства Республики Казахстан об архитектурной, градостроительной и 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по развитию и застройке территорий населенных пунктов области на оснавании утвержденных в установленном порядке генеральных планов и создание благоприятной среды обитания и жизнедеятельности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организационное обеспечение деятельности служб государственного градостроительного кадастра районного и базового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по ведению дежурно-оперативных планов застройки населенных пунктов поселковых, дежурных планов расположение объектов строительства и подземных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иных задач, возложенных на отдел,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схем градостроительного развития территории района, а также проектов генеральных планов поселка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установленным уполномоченным органом по делам архитектуры, градостроительства и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представление предложений в акимат района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разрешения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рассмотрение обращений физических (или) юридических лиц и (или) его филиалов и представительств по вопросом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акимата Жалагашского района Кызылординской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подготавка предложений по поступившим заявлениям об изменении целевого назначения земельного участка о возможности использования земельного участка по заявленному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справки по определению адреса объектов недвижимости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 отсутствии наименования составной части населенного пункта приказом присваивает составной части населенного пункта временный проектный номер до присвоения ему официального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законами, актами Президента, Правительства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Жалагашского района Кызылординской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“Жалагашский районный отдел архитектуры и градостроительства”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архитектуры и градостроительства”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“Жалагашский районный отдел архитектуры и градостроительства” назначается на должность и освобождается от должности акимом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“Жалагашский районный отдел архитектуры и градостроительства”: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меры, направленные на противодействие коррупции в отделе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архитектуры и градостроительства”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коммунального государственного учреждения “Жалагашский районный отдел архитектуры и градостроительства” определяется руководителем коммунального государственного учреждения “Жалагашский районный отдел архитектуры и градостроительства”.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Организация труда работников коммунального государственного учреждения “Жалагашский районный отдел архитектуры и градостроительства”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“Жалагашский районный отдел архитектуры и градостроительства” может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архитектуры и градостроительства”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“Жалагашский районный отдел архитектуры и градостроительства”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“Жалагашский районный отдел архитектуры и градостроительства”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“Жалагашский районный отдел архитектуры и градостроительства”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