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55df" w14:textId="453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февраля 2015 года № 42-2. Зарегистрировано Департаментом юстиции Кызылординской области 25 февраля 2015 года № 4885.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№ 4840, опубликовано в газете “Жалағаш жаршысы” от 28 января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5 372 788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1 381 043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3 978 822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5 418 851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– -198 322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– 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42 491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средств-48 966 тысяч тенге,”;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“1-1. Учесть, что постановлением акимата Кызылординской области от 25 декабря 2014 года № 799 “О реализации решения 33 сессии Кызылординского областного маслихата от 12 декабря 2014 года № 236 "Об областном бюджете на 2015-2017 годы” за счет средств республиканского бюджета в бюджет района на 2015 год предусмотрены целевые текущие трансферты 544 095 тысяч тенге, целевые трансферты на развитие 481 401 тысяч тенге и на бюджетные кредиты для реализации мер социальной поддержки специалистов 240 813 тысяч тенге,”;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1-2. Учесть, что постановлением акимата Жалагашского района от 20 февраля 2015 года №19 “О внесении изменений и дополнений в постановление акимата Жалагашского района от 14 января 2015 года №2 “О реализации решения Жалагашского районного маслихата от 24 декабря 2014 года № 41-2 “О бюджете района на 2015-2017 годы” возвращены в областной бюджет за счет свободного остатка бюджета района неиспользованные (недоиспользованные) целевые трансферты выделенные в бюджет района на 2014 год за счет средств республиканского бюджета 2 549 тысяч тенге, неиспользованные (недоиспользованные) целевые трансферты выделенные за счет средств областного бюджета 2 439 тысяч тенге и в соответствии с бюджетным законодательством подлежащие к возврату трансферты общего характера по бюджету района на 2014 год 43 978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1-3. Утвердить целевые текущие трансферты предусмотренные за счет средств республиканского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1-4. Утвердить целевые трансферты на развитие предусмотренные за счет средств республиканского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1-5. Утвердить расходы, направленные на увеличение средств в бюджетные программы бюджета района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1-6. Утвердить бюджетных программ бюджета района на 2014 год, подлежащих к сокращению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70"/>
        <w:gridCol w:w="774"/>
        <w:gridCol w:w="286"/>
        <w:gridCol w:w="748"/>
        <w:gridCol w:w="2555"/>
        <w:gridCol w:w="5221"/>
        <w:gridCol w:w="76"/>
        <w:gridCol w:w="17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2015 год</w:t>
      </w:r>
    </w:p>
    <w:bookmarkEnd w:id="1"/>
    <w:bookmarkStart w:name="z2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53"/>
        <w:gridCol w:w="506"/>
        <w:gridCol w:w="1328"/>
        <w:gridCol w:w="332"/>
        <w:gridCol w:w="950"/>
        <w:gridCol w:w="561"/>
        <w:gridCol w:w="948"/>
        <w:gridCol w:w="750"/>
        <w:gridCol w:w="376"/>
        <w:gridCol w:w="1307"/>
        <w:gridCol w:w="472"/>
        <w:gridCol w:w="479"/>
        <w:gridCol w:w="951"/>
        <w:gridCol w:w="475"/>
        <w:gridCol w:w="832"/>
        <w:gridCol w:w="1358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погребе-ние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2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республиканского бюджета в бюджет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республиканского бюджета в 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Расходы, направленные на увеличение средств в бюджетные программы бюджета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9"/>
        <w:gridCol w:w="3591"/>
      </w:tblGrid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февраля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подлежащих к сокращению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5"/>
        <w:gridCol w:w="7135"/>
      </w:tblGrid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