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6a6c" w14:textId="4426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Кармакшинского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декабря 2015 года № 315. Зарегистрировано Департаментом юстиции Кызылординской области 25 января 2016 года № 5320. Утратило силу решением Кармакшинского районного маслихата Кызылординской области от 27 сентября 2016 года № 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Кармакшинского районного маслихата Кызылординской области от 27.09.2016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государственного учреждения "Аппарат Кармакшинского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решение Кармакшинского районного маслихата от 23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Кармакшинского районного маслихата" (зарегистрировано в Реестре государственной регистрации нормативных правовых актов 12 августа 2015 года за номером №5096, опубликовано в газете "Қармақшы таңы" 29 августа 2015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3"/>
        <w:gridCol w:w="4227"/>
      </w:tblGrid>
      <w:tr>
        <w:trPr>
          <w:trHeight w:val="30" w:hRule="atLeast"/>
        </w:trPr>
        <w:tc>
          <w:tcPr>
            <w:tcW w:w="7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45-сессии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О.Бодыбаев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М. 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 № 315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учреждение "Аппарат Кармакшинского районного маслихата"</w:t>
      </w:r>
    </w:p>
    <w:bookmarkEnd w:id="0"/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Кармакшинского районного маслихата" является государственным органом Республики Казахстан, обеспечивающий деятельность Кармакшинского районного маслихата, его органов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Кармакшинского районного маслихата"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Кармакшинского районного маслихата"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Государственное учреждение "Аппарат Кармакшинского районного маслихата" является юридическим лицом в организационно-правовой форме,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Государственное учреждение "Аппарат Кармакшинского районного маслихата" вступает в гражданско - 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Государственное учреждение "Аппарат Кармакшинского районного маслихата"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Кармакшинского районного маслихата" по вопросам своей компетенции в установленном законодательством порядке принимает решения, оформляемые распоряжениями секретаря Кармакшинского районного маслихата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Кармакшинского районного маслихата"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120500, Республика Казахстан, Кызылординская область, Кармакшинский район, поселок Жосалы, улица Коркыт ата,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 Государственное учреждение "Аппарат Кармакшинского районного маслихата".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Режим работы государственного учреждения "Аппарат Кармакшинского районного маслихата":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учреждение "Аппарат Кармакшинского районного маслихата" работает 5 (пять) дней в неделю;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работа государственного учреждения "Аппарат Кармакшинского районного маслихата" начинается по местному времени в 09.00 часов, заканчивается в 19.00 часов. Перерыв: с 13.00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субботу и воскресенье, а также установленные законодательством Республики Казахстан в праздничные дни государственное учреждение "Аппарат Кармакшинского районного маслихата" не работает.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Положение является учредительным документом государственного учреждения "Аппарат Кармакшинского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Финансирование деятельности государственного учреждения "Аппарат Кармакшинского районного маслихата" осуществляется из бюджета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Государственному учреждению "Аппарат Кармакшинского районного маслихата" запрещается вступать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Кармакшинского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государственного учреждения "Аппарат Кармакшинского районного маслихата":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организационное, правовое, материально-техническое и иное обеспечение маслихата и его органов, оказывает помощь депутатам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Оказывает помощь депутатам Кармакшинского районного маслихата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истечением срока полномочий маслихата, в случаях досрочного прекращения полномочий маслихата и выборов нового состава его депутатов, деятельность государственных служащих аппарата маслихата не прекращается.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обязаности и функции в соответствии с Законом Республики Казахстан от 23 января 2001 года "О местном государственном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управлении и самоуправлении в Республике Казахстан", Законадательными актами Республики Казахстан, актами Президента Республики Казахстан, и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пределах компетенции в разработке проектов правовых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рассматривать обращения, направленные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предоставляеть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в государственном учреждений "Аппарат Кармакшинского районного маслихата" осуществляется секретарем Кармакшинского районного маслихата, который несет персональную ответственность за выполнение возложенных на государственное учреждение "Аппарат Кармакшинского районного маслихата"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Секретарь Кармакшинского районного маслихата является должностным лицом, работающим на постоянной основе. Он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 Секретарь маслихата избирается на срок полномочий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Секретарь Кармакшинского районного маслихата не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секретаря Кармакшинского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организует подготовку сессии маслихата и вопросов, вносимых на ее рассмотрение, обеспечивает составление протокола и вместе с председателем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сессии подписывает решения, иные документы,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контролирует рассмотрение запросов депутатов и депутатских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 деятельностью аппарата маслихата, назначает на должность и освобождает от должности его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регулярно представляет в маслихат информацию об обращениях избирателей и о принятых по ним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взаимодействие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 вопросам своей компетенции издает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координирует деятельность постоянных комиссий и иных органов маслихата, и депутатских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обеспечивает опубликование решений маслихата, определяет меры по контролю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принимает меры, направленные на противодействие коррупции в государственном учреждении "Аппарат Кармакшинского районного маслихата"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выполняет иные функции в соответствии с действующим законодательством Республики Казахстан и согласно решениям Кармакшинского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отсутствии секретаря маслихата по решению председателя сессии маслихата его полномочия временно осуществляются председателем одной из постоянных комиссий маслихата или депутатом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Кармакшинского районного маслихата" возглавляется секретарем Кармакшинского районного маслихата избираемым на должность и освобождаемым от должности в соответсвии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Взаимоотношения между юридическим лицом и уполномоченным органом по государственному имуществу (местным исполнительным органом), администрацией юридического лица и его трудовым коллективом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Кармакшинского районного маслихата" имеет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 государственного учреждения "Аппарат Кармакшинского районного маслихата"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Имущество, закрепленное за государственным учреждением "Аппарат Кармакшинского районного маслихата" относятся к собственности района.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Государственное учреждение "Аппарат Кармакшинского районного маслихата" не вправе самостоятельно отчуждать или иными способом распоряжаться закрепленным за ним имуществом и имуществом, приобретенным за счет средства,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28. Реорганизация и упразднение государственного учреждения "Аппарат Кармакшинского районного маслихата"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