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188" w14:textId="5b2c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(черту) сельского округа Акай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от 12 ноября 2015 года N 301 и Постановление акимата Кармакшинского района от 12 ноября 2015 года N 102. Зарегистрировано Департаментом юстиции Кызылординской области 08 декабря 2015 года N 5251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Республика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границу (черты) сельского округа Акай Кармакшинского района Кызылординской области общей площадью 679 гектаров путем экспликации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вводятся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О.Бодыбаев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ноября 2015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2015 года № 301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сельского округа Акай Кармакшинского района Кызылординской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445"/>
        <w:gridCol w:w="2224"/>
        <w:gridCol w:w="2225"/>
        <w:gridCol w:w="696"/>
        <w:gridCol w:w="2225"/>
        <w:gridCol w:w="1569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(гектар):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