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77f7" w14:textId="1f57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24 декабря 2014 года № 225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ноября 2015 года № 299. Зарегистрировано Департаментом юстиции Кызылординской области 20 ноября 2015 года № 5227.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Кармакшинского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4833, опубликовано в районном газете "Қармақшы таңы"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8 053 842,1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920 826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7 118 808,1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8 188 080,3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реализацию государственного образовательного заказа в дошкольных организациях образования – 293 140 тысяч тенге, в том числе по городу Байконыр 79 426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2015 год в сумме 6 337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1"/>
        <w:gridCol w:w="4229"/>
      </w:tblGrid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43-сессии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О.Бодыбаев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8053842,1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8188080,3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2015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2015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2015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394"/>
        <w:gridCol w:w="2"/>
        <w:gridCol w:w="1214"/>
        <w:gridCol w:w="4440"/>
        <w:gridCol w:w="3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