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83e2" w14:textId="3928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Кармакшинского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июля 2015 года № 283. Зарегистрировано Департаментом юстиции Кызылординской области 12 августа 2015 года № 5096. Утратило силу решением Кармакшинского районного маслихата Кызылординской области от 23 декабря 2015 года № 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Кармакшинского районного маслихата Кызылординской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Кармакшинского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решение Кармакшинского районного маслихата от 26 марта 2008 года № 47 "Об утверждении Положения Государственного учреждения "Аппарат Кармакшинского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41-сессии Кармакшинского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июля 2015 года № 283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учреждение "Аппарат Кармакшинского районного маслихата"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Кармакшинского районного маслихата" является государственным органом Республики Казахстан, обеспечивающий деятельность Кармакшинского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Кармакшинского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Кармакшинского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Кармакшинского районного маслихата" является юридическим лицом в организационно-правовой форме,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Кармакшинского районного маслихата" вступает в гражданско - 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Кармакшинского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Кармакшинского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Кармакшинского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"Аппарат Кармакшинского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120500, Республика Казахстан, Кызылординская область, Кармакшинский район, поселок Жосалы, улица Коркыт ата,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органа: Государственное учреждение "Аппарат Кармакшинского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"Аппарат Кармакшинского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Кармакшинского районного маслихата" работает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работа государственного учреждения "Аппарат Кармакшинского районного маслихата" начинается по местному времени в 09.00 часов, заканчивается в 19.00 часов. Перерыв: с 13.00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субботу, воскресенье а также установленные законодательством Республики Казахстан в праздничные дни государственное учреждение "Аппарат Кармакшинского районного маслихата"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государственного учреждения "Аппарат Кармакшинского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"Аппарат Кармакшинского районного маслихата"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"Аппарат Кармакшинского районного маслихата"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Кармакшинского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государственного учреждения "Аппарат Кармакшинского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организационное, правовое, материально-техническое и иное обеспечение Кармакшинского районного маслихата и его органов, являющимся выборным органом, избираемый населением района,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помощь депутатам Кармакшинского районного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обязаности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Законадательными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соблюдения Регламента Кармакшинского районного маслихата в пределах своей компентенции;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регистрирует и рассматривает письма, заявления и обращения направленные в Кармакшинский районный маслихат гражданами (избирателями), доводит их до сведения депутатов, контролирует их исполнение, при необходимости готовит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прием граждан в государственном учреждений "Аппарат Кармакшинского районного маслихата";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участвует в разработке актов Кармакшинского районного маслихата, а также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порядке предусмотренных законодательством Республики Казахстан обеспечивает публикацию решений Кармакшинского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 делопроизводство Кармакшинского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обязанности и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в государственном учреждений "Аппарат Кармакшинского районного маслихата"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Кармакшинского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"Аппарат Кармакшинского районного маслихата"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Кармакшинского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"Аппарат Кармакшинского районного маслихата"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"Аппарат Кармакшинского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обозначает полномочия и обязанности служащих аппарата в соответствии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регулярно представляет в маслихат информацию об обращениях избирателей и о принятых по ним мерах;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проверку подлинности собранных подписей депутатов маслихата, инициирующих вопрос о выражении недоверия акиму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в государственном учреждении "Аппарат Кармакшинского районного маслихата"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выполняет иные функции в соответствии с действующим законодательством Республики Казахстан и согласно решениям Кармакшинского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отсутствии первого руководителя государственного учреждения "Аппарат Кармакшинского районного маслихата"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Кармакшинского районного маслихата" возглавляется секретарем Кармакшинского районного маслихата избираемым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юридическим лицом и уполномоченным органом по государственному имуществу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Кармакшинского районного маслихата" имеет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Кармакшинского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"Аппарат Кармакшинского районного маслихата" относятся к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Кармакшинского районного маслихата"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государственного учреждения "Аппарат Кармакшинского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